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2976" w14:textId="c0f2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2021 жылғы 23 желтоқсандағы № 16/154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ШЕШТI:</w:t>
      </w:r>
    </w:p>
    <w:bookmarkEnd w:id="0"/>
    <w:bookmarkStart w:name="z5" w:id="1"/>
    <w:p>
      <w:pPr>
        <w:spacing w:after="0"/>
        <w:ind w:left="0"/>
        <w:jc w:val="both"/>
      </w:pPr>
      <w:r>
        <w:rPr>
          <w:rFonts w:ascii="Times New Roman"/>
          <w:b w:val="false"/>
          <w:i w:val="false"/>
          <w:color w:val="000000"/>
          <w:sz w:val="28"/>
        </w:rPr>
        <w:t xml:space="preserve">
      1.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2022 жылы берілсін. </w:t>
      </w:r>
    </w:p>
    <w:bookmarkEnd w:id="1"/>
    <w:bookmarkStart w:name="z6" w:id="2"/>
    <w:p>
      <w:pPr>
        <w:spacing w:after="0"/>
        <w:ind w:left="0"/>
        <w:jc w:val="both"/>
      </w:pPr>
      <w:r>
        <w:rPr>
          <w:rFonts w:ascii="Times New Roman"/>
          <w:b w:val="false"/>
          <w:i w:val="false"/>
          <w:color w:val="000000"/>
          <w:sz w:val="28"/>
        </w:rPr>
        <w:t>
      2.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экономика, тұрғын үй-коммуналдық шарушылығы және аграрлық мәселелер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4. Осы шешім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