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8b20" w14:textId="9948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маңызы бар қаланың, ауылдардың, кенттердің,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2021 жылғы 24 желтоқсандағы № 17/161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763 588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122 671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28 900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611 381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767 030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3 442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3 442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3 442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тұрған бюджеттен берілетін нысаналы трансферттер 2022 жылға арналған Абай қаласының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319 998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30 994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30 994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Абай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32/302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Жоғары тұрған бюджеттен берілетін нысаналы трансферттер 2022 жылға арналған Топар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72 424 мың теңге, оның ішінде: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5 822 мың теңге;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66 602 мың теңге;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111 544 мың теңге;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39 120 мың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39 120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39 120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Жоғары тұрған бюджеттен берілетін нысаналы трансферттер 2022 жылға арналған Қарабас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42 913 мың теңге, оның ішінде: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3 837 мың теңге;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38 976 мың теңге;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43 919 мың теңге;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1 006 мың теңге:</w:t>
      </w:r>
    </w:p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1 006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Абай аудандық мәслихатының 29.07.2022 </w:t>
      </w:r>
      <w:r>
        <w:rPr>
          <w:rFonts w:ascii="Times New Roman"/>
          <w:b w:val="false"/>
          <w:i w:val="false"/>
          <w:color w:val="00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Аудандық бюджеттен берілетін нысаналы трансферттер 2022 жылға арналған Южный кенті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16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171 223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1 360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Аудандық бюджеттен берілетін нысаналы трансферттер 2022 жылға арналған Дубовка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63 291 мың теңге, оның ішінде: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1 894 мың теңге;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61 397 мың теңге;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63 292 мың теңге;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мың теңге;</w:t>
      </w:r>
    </w:p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мың теңге.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Аудандық бюджеттен берілетін нысаналы трансферттер 2022 жылға арналған Ақбастау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55 440 мың теңге, оның ішінде: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1 825 мың теңге;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 мың теңге;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53 401 мың теңге;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55 746 мың теңге;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306 мың теңге;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 мың теңге: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306 мың теңге.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Аудандық бюджеттен берілетін нысаналы трансферттер 2022 жылға арналған Есенгелді ауылдық округінің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28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72 771 мың теңге, оның ішінде: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5 376 мың теңге;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66 301 мың теңге;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85 819 мың теңге;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13 048 мың теңге;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–13 048 мың теңге: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13 048 мың теңге.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Жоғары тұрған бюджеттен берілетін нысаналы трансферттер 2022 жылға арналған Қарағанды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06"/>
    <w:bookmarkStart w:name="z1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2022-2024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67 023 мың теңге, оның ішінде: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6 835 мың теңге;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59 188 мың теңге;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68 403 мың теңге;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1 380 мың теңге;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1 380 мың теңге: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1 380 мың теңге.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Жоғары тұрған бюджеттен берілетін нысаналы трансферттер 2022 жылға арналған Көксу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36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23"/>
    <w:bookmarkStart w:name="z1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2022-2024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4"/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54 665 мың теңге, оның ішінде: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3 437 мың теңге;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50 848 мың теңге;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55 138 мың теңге;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473 мың теңге;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 мың теңге: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8"/>
    <w:bookmarkStart w:name="z1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473 мың теңге.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Жоғары тұрған бюджеттен берілетін нысаналы трансферттер 2022 жылға арналған Құлаайғыр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40"/>
    <w:bookmarkStart w:name="z1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2022-2024 жылдарға арналған Курмин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1"/>
    <w:bookmarkStart w:name="z1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45 746 мың теңге, оның ішінде:</w:t>
      </w:r>
    </w:p>
    <w:bookmarkEnd w:id="142"/>
    <w:bookmarkStart w:name="z1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4 192 мың теңге;</w:t>
      </w:r>
    </w:p>
    <w:bookmarkEnd w:id="143"/>
    <w:bookmarkStart w:name="z19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144"/>
    <w:bookmarkStart w:name="z1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5"/>
    <w:bookmarkStart w:name="z1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41 511 мың теңге;</w:t>
      </w:r>
    </w:p>
    <w:bookmarkEnd w:id="146"/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178 024 мың теңге;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132 278 мың теңге;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132 278 мың теңге:</w:t>
      </w:r>
    </w:p>
    <w:bookmarkEnd w:id="153"/>
    <w:bookmarkStart w:name="z20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132 278 мың теңге.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Жоғары тұрған бюджеттен берілетін нысаналы трансферттер 2022 жылға арналған Курмин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57"/>
    <w:bookmarkStart w:name="z2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2022-2024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8"/>
    <w:bookmarkStart w:name="z2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51 024 мың теңге, оның ішінде:</w:t>
      </w:r>
    </w:p>
    <w:bookmarkEnd w:id="159"/>
    <w:bookmarkStart w:name="z2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 мың теңге;</w:t>
      </w:r>
    </w:p>
    <w:bookmarkEnd w:id="160"/>
    <w:bookmarkStart w:name="z2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 мың теңге;</w:t>
      </w:r>
    </w:p>
    <w:bookmarkEnd w:id="161"/>
    <w:bookmarkStart w:name="z2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2"/>
    <w:bookmarkStart w:name="z2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48 560 мың теңге;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4"/>
    <w:bookmarkStart w:name="z2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5"/>
    <w:bookmarkStart w:name="z2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66"/>
    <w:bookmarkStart w:name="z21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7"/>
    <w:bookmarkStart w:name="z2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328 мың теңге;</w:t>
      </w:r>
    </w:p>
    <w:bookmarkEnd w:id="169"/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 мың теңге: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328 мың теңге.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Жоғары тұрған бюджеттен берілетін нысаналы трансферттер 2022 жылға арналған Мичурин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48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4"/>
    <w:bookmarkStart w:name="z2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2022-2024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5"/>
    <w:bookmarkStart w:name="z2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33 499 мың теңге, оның ішінде:</w:t>
      </w:r>
    </w:p>
    <w:bookmarkEnd w:id="176"/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2 676 мың теңге;</w:t>
      </w:r>
    </w:p>
    <w:bookmarkEnd w:id="177"/>
    <w:bookmarkStart w:name="z2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8"/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33 979 мың теңге;</w:t>
      </w:r>
    </w:p>
    <w:bookmarkStart w:name="z2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480 мың теңге;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 мың теңге: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480 мың теңге.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Жоғары тұрған бюджеттен берілетін нысаналы трансферттер 2022 жылға арналған Самарка ауылдық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1"/>
    <w:bookmarkStart w:name="z2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2022-2024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2"/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40 907 мың теңге, оның ішінде:</w:t>
      </w:r>
    </w:p>
    <w:bookmarkEnd w:id="193"/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2 340 мың теңге;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38 567 мың теңге;</w:t>
      </w:r>
    </w:p>
    <w:bookmarkStart w:name="z2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41 184 мың теңге;</w:t>
      </w:r>
    </w:p>
    <w:bookmarkEnd w:id="196"/>
    <w:bookmarkStart w:name="z2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97"/>
    <w:bookmarkStart w:name="z2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8"/>
    <w:bookmarkStart w:name="z2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9"/>
    <w:bookmarkStart w:name="z2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00"/>
    <w:bookmarkStart w:name="z2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1"/>
    <w:bookmarkStart w:name="z2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2"/>
    <w:bookmarkStart w:name="z2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277 мың теңге;</w:t>
      </w:r>
    </w:p>
    <w:bookmarkEnd w:id="203"/>
    <w:bookmarkStart w:name="z2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 мың теңге:</w:t>
      </w:r>
    </w:p>
    <w:bookmarkEnd w:id="204"/>
    <w:bookmarkStart w:name="z26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5"/>
    <w:bookmarkStart w:name="z26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6"/>
    <w:bookmarkStart w:name="z2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277 мың теңге.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Жоғары тұрған бюджеттен берілетін нысаналы трансферттер 2022 жылға арналған Сәрепті ауылының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56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08"/>
    <w:bookmarkStart w:name="z27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2022-2024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9"/>
    <w:bookmarkStart w:name="z2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51 586 мың теңге, оның ішінде:</w:t>
      </w:r>
    </w:p>
    <w:bookmarkEnd w:id="210"/>
    <w:bookmarkStart w:name="z2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3 368 мың теңге;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Start w:name="z27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47 218 мың теңге;</w:t>
      </w:r>
    </w:p>
    <w:bookmarkEnd w:id="212"/>
    <w:bookmarkStart w:name="z27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52 397 мың теңге;</w:t>
      </w:r>
    </w:p>
    <w:bookmarkEnd w:id="213"/>
    <w:bookmarkStart w:name="z27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14"/>
    <w:bookmarkStart w:name="z2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5"/>
    <w:bookmarkStart w:name="z2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6"/>
    <w:bookmarkStart w:name="z27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17"/>
    <w:bookmarkStart w:name="z27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8"/>
    <w:bookmarkStart w:name="z27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9"/>
    <w:bookmarkStart w:name="z28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811 мың теңге;</w:t>
      </w:r>
    </w:p>
    <w:bookmarkEnd w:id="220"/>
    <w:bookmarkStart w:name="z28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811 мың теңге:</w:t>
      </w:r>
    </w:p>
    <w:bookmarkEnd w:id="221"/>
    <w:bookmarkStart w:name="z28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2"/>
    <w:bookmarkStart w:name="z28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3"/>
    <w:bookmarkStart w:name="z28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811 мың теңге.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Жоғары тұрған бюджеттен берілетін нысаналы трансферттер 2022 жылға арналған Юбилейное ауылы бюджетінің түсімдер құрамында </w:t>
      </w:r>
      <w:r>
        <w:rPr>
          <w:rFonts w:ascii="Times New Roman"/>
          <w:b w:val="false"/>
          <w:i w:val="false"/>
          <w:color w:val="000000"/>
          <w:sz w:val="28"/>
        </w:rPr>
        <w:t>60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5"/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Осы шешім 2022 жылдың 1 қаңтарынан бастап қолданысқа енгізіледі.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қаласының бюджеті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9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қаласының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2022 жылға арналған жоғары тұрған бюджеттен берілген нысаналы трансферттер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Топар кентінің бюджеті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32/302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Топар кентінің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Топар кентінің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0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2022 жылға арналған жоғары тұрған бюджеттен берілген нысаналы трансферттер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0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Қарабас кентінің бюджеті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Қарабас кентінің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1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Қарабас кентінің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2022 жылға арналған жоғары тұрған бюджеттен берілген нысаналы трансферттер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Южный кентінің бюджеті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Абай аудандық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1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Южный кентінің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2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Южный кентінің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2022 жылға арналған жоғары тұрған бюджеттен берілген нысаналы трансферттер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Абай аудандық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2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Дубовка ауылдық округінің бюджеті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2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Дубовка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Дубовка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2022 жылға арналған жоғары тұрған бюджеттен берілген нысаналы трансферттер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Қарағанды облысы Абай аудандық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3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Ақбастау ауылдық округінің бюджеті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Ақбастау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33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3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2022 жылға арналған жоғары тұрған бюджеттен берілген нысаналы трансферттер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Қарағанды облысы Абай аудандық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Есенгелді ауылдық округінің бюджеті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4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Есенгелді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34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Есенгелді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2022 жылға арналған жоғары тұрған бюджеттен берілген нысаналы трансферттер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4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Қарағанды ауылдық округінің бюджеті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29-қосымша жаңа редакцияда - Қарағанды облысы Абай аудандық мәслихатының 07.10.2022 № 30/284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35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5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5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2022 жылға арналған жоғары тұрған бюджеттен берілген нысаналы трансферттер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5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Көксу ауылдық округінің бюджеті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33-қосымша жаңа редакцияда - Қарағанды облысы Абай аудандық мәслихатының 07.10.2022 № 30/284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5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Көксу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6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Көксу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6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2022 жылға арналған жоғары тұрған бюджеттен берілген нысаналы трансферттер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Қарағанды облысы Абай аудандық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6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Құлаайғыр ауылдық округінің бюджеті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6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Құлаайғыр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36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Құлаайғыр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7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2022 жылға арналған жоғары тұрған бюджеттен берілген нысаналы трансферттер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7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Курмин ауылдық округінің бюджеті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7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Курмин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7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Курмин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7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2022 жылға арналған жоғары тұрған бюджеттен берілген нысаналы трансферттер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8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8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8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8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2022 жылға арналған жоғары тұрған бюджеттен берілген нысаналы трансферттер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48-қосымша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8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Самарка ауылдық округінің бюджеті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39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Самарка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9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Самарка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9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2022 жылға арналған жоғары тұрған бюджеттен берілген нысаналы трансферттер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9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Сәрепті ауылының бюджеті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39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Сәрепті ауылының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40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Сәрепті ауылының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40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2022 жылға арналған жоғары тұрған бюджеттен берілген нысаналы трансферттер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56-қосымша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40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Юбилейное ауылының бюджеті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57-қосымша жаңа редакцияда - Қарағанды облысы Абай аудандық мәслихатының 07.10.2022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40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Юбилейное ауылының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40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Юбилейное ауылының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41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2022 жылға арналған жоғары тұрған бюджеттен берілген нысаналы трансферттер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60-қосымша жаңа редакцияда - Қарағанды облысы Абай аудандық мәслихатының 29.07.2022 </w:t>
      </w:r>
      <w:r>
        <w:rPr>
          <w:rFonts w:ascii="Times New Roman"/>
          <w:b w:val="false"/>
          <w:i w:val="false"/>
          <w:color w:val="ff0000"/>
          <w:sz w:val="28"/>
        </w:rPr>
        <w:t>№ 27/259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 берілетін кепілдендірілген трансферт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