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7bf4" w14:textId="c837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2018 жылғы 28 мамырдағы 24 сессиясының № 217 "Ақтоғай ауданының ауыл, кенттер мен ауылдық округтерінің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Қарағанды облысы Ақтоғай аудандық мәслихатының 2021 жылғы 28 қазандағы № 85 шешімі</w:t>
      </w:r>
    </w:p>
    <w:p>
      <w:pPr>
        <w:spacing w:after="0"/>
        <w:ind w:left="0"/>
        <w:jc w:val="both"/>
      </w:pPr>
      <w:bookmarkStart w:name="z4" w:id="0"/>
      <w:r>
        <w:rPr>
          <w:rFonts w:ascii="Times New Roman"/>
          <w:b w:val="false"/>
          <w:i w:val="false"/>
          <w:color w:val="000000"/>
          <w:sz w:val="28"/>
        </w:rPr>
        <w:t>
      Ақтоғай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"Ақтоғай ауданының ауыл, кенттер мен ауылдық округтерінің Жергілікті қоғамдастық жиналысының регламентін бекіту туралы" Ақтоғай аудандық мәслихатының 2018 жылғы 28 мамырдағы 24 сессиясының № 217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4823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"1. Осы Ақтоғай ауданының ауыл, кенттер мен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 295 бұйрығымен бекітілген жергiлiктi қоғамдастық жиналысының </w:t>
      </w:r>
      <w:r>
        <w:rPr>
          <w:rFonts w:ascii="Times New Roman"/>
          <w:b w:val="false"/>
          <w:i w:val="false"/>
          <w:color w:val="000000"/>
          <w:sz w:val="28"/>
        </w:rPr>
        <w:t>регламентiне</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Ақтоғай ауданының ауыл, кенттер мен ауылдық округтерінің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Ақтоғай ауданының ауыл, кенттер мен ауылдық округтерінің коммуналдық меншігін (жергілікті өзін-өзі басқарудың коммуналдық меншігін) басқару жөніндегі Ақтоғай ауданының ауыл, кенттер мен ауылдық округтерінің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Ақтоғай ауданының ауыл, кенттер мен ауылдық округтерінің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Ақтоғай ауданының ауыл, кенттер мен ауылдық округтерінің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Ақтоғай ауданының ауыл, кенттер мен ауылдық округтерінің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Ақтоғай ауданының ауыл, кенттер мен ауылдық округтерінің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6"/>
    <w:bookmarkStart w:name="z24" w:id="17"/>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өткізілген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Ақтоғай ауданының ауыл, кенттер мен ауылдық округтерінің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Ақтоғай ауданының ауыл, кенттер мен ауылдық округтерінің әкіміне беріледі.</w:t>
      </w:r>
    </w:p>
    <w:bookmarkEnd w:id="26"/>
    <w:bookmarkStart w:name="z35" w:id="27"/>
    <w:p>
      <w:pPr>
        <w:spacing w:after="0"/>
        <w:ind w:left="0"/>
        <w:jc w:val="both"/>
      </w:pPr>
      <w:r>
        <w:rPr>
          <w:rFonts w:ascii="Times New Roman"/>
          <w:b w:val="false"/>
          <w:i w:val="false"/>
          <w:color w:val="000000"/>
          <w:sz w:val="28"/>
        </w:rPr>
        <w:t>
      Ақтоғай ауданының ауыл, кенттер мен ауылдық округтерінің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7"/>
    <w:bookmarkStart w:name="z36" w:id="28"/>
    <w:p>
      <w:pPr>
        <w:spacing w:after="0"/>
        <w:ind w:left="0"/>
        <w:jc w:val="both"/>
      </w:pPr>
      <w:r>
        <w:rPr>
          <w:rFonts w:ascii="Times New Roman"/>
          <w:b w:val="false"/>
          <w:i w:val="false"/>
          <w:color w:val="000000"/>
          <w:sz w:val="28"/>
        </w:rPr>
        <w:t>
      13. Жиналыс қабылдаған шешімдерді Ақтоғай ауданының ауыл, кенттер мен ауылдық округтерінің әкімі бес жұмыс күнінен аспайтын мерзімде қарайды.</w:t>
      </w:r>
    </w:p>
    <w:bookmarkEnd w:id="28"/>
    <w:bookmarkStart w:name="z37" w:id="2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38" w:id="30"/>
    <w:p>
      <w:pPr>
        <w:spacing w:after="0"/>
        <w:ind w:left="0"/>
        <w:jc w:val="both"/>
      </w:pPr>
      <w:r>
        <w:rPr>
          <w:rFonts w:ascii="Times New Roman"/>
          <w:b w:val="false"/>
          <w:i w:val="false"/>
          <w:color w:val="000000"/>
          <w:sz w:val="28"/>
        </w:rPr>
        <w:t>
      Ақтоғай ауданының ауыл, кенттер мен ауылдық округтерінің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30"/>
    <w:bookmarkStart w:name="z39" w:id="31"/>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