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026d" w14:textId="1590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ауданының кенттерінің, ауыл, ауылдық округтерінің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2021 жылғы 28 желтоқсандағы № 106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– 2024 жылдарға арналған Ақтоғай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186315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15127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1035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170035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203672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-17357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17357 мың теңге: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17357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Қарағанды облысы Ақтоғай аудандық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– 2024 жылдарға арналған Сарышаған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210602 мың теңге,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8450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202152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214860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-4258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4258 мың теңге: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4258 мың теңге.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Қарағанды облысы Ақтоғай аудандық мәслихатының 14.10.2022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– 2024 жылдарға арналған Шашубай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362455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355187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363255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800 мың теңге.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Қарағанды облысы Ақтоғай аудандық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– 2024 жылдарға арналған Абай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6"/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43293 мың теңге, оның ішінде:</w:t>
      </w:r>
    </w:p>
    <w:bookmarkEnd w:id="37"/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595 мың теңге;</w:t>
      </w:r>
    </w:p>
    <w:bookmarkEnd w:id="38"/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42698 мың теңге;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43308 мың теңге;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мың теңге;</w:t>
      </w:r>
    </w:p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мың теңге:</w:t>
      </w:r>
    </w:p>
    <w:bookmarkEnd w:id="47"/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8"/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мың теңге.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Қарағанды облысы Ақтоғай аудандық мәслихатының 14.10.2022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– 2024 жылдарға арналған Айыртас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35991 мың теңге, оның ішінде: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11368 мың теңге;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24623 мың теңге;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35998 мың теңге;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Start w:name="z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58"/>
    <w:bookmarkStart w:name="z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9"/>
    <w:bookmarkStart w:name="z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0"/>
    <w:bookmarkStart w:name="z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мың теңге;</w:t>
      </w:r>
    </w:p>
    <w:bookmarkEnd w:id="61"/>
    <w:bookmarkStart w:name="z9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мың теңге:</w:t>
      </w:r>
    </w:p>
    <w:bookmarkEnd w:id="62"/>
    <w:bookmarkStart w:name="z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3"/>
    <w:bookmarkStart w:name="z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4"/>
    <w:bookmarkStart w:name="z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мың теңге.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Қарағанды облысы Ақтоғай аудандық мәслихатының 14.10.2022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 – 2024 жылдарға арналған Жидебай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66"/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50711 мың теңге, оның ішінде:</w:t>
      </w:r>
    </w:p>
    <w:bookmarkEnd w:id="67"/>
    <w:bookmarkStart w:name="z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18827 мың теңге;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31884 мың теңге;</w:t>
      </w:r>
    </w:p>
    <w:bookmarkStart w:name="z10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55751 мың теңге;</w:t>
      </w:r>
    </w:p>
    <w:bookmarkEnd w:id="69"/>
    <w:bookmarkStart w:name="z10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70"/>
    <w:bookmarkStart w:name="z10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71"/>
    <w:bookmarkStart w:name="z10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72"/>
    <w:bookmarkStart w:name="z10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73"/>
    <w:bookmarkStart w:name="z10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4"/>
    <w:bookmarkStart w:name="z10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5"/>
    <w:bookmarkStart w:name="z10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-5040 мың теңге;</w:t>
      </w:r>
    </w:p>
    <w:bookmarkEnd w:id="76"/>
    <w:bookmarkStart w:name="z10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5040 мың теңге:</w:t>
      </w:r>
    </w:p>
    <w:bookmarkEnd w:id="77"/>
    <w:bookmarkStart w:name="z10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8"/>
    <w:bookmarkStart w:name="z11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9"/>
    <w:bookmarkStart w:name="z11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5040 мың теңге.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Қарағанды облысы Ақтоғай аудандық мәслихатының 14.10.2022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2022 – 2024 жылдарға арналған Кежек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81"/>
    <w:bookmarkStart w:name="z11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48028 мың теңге, оның ішінде:</w:t>
      </w:r>
    </w:p>
    <w:bookmarkEnd w:id="82"/>
    <w:bookmarkStart w:name="z11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6582 мың теңге;</w:t>
      </w:r>
    </w:p>
    <w:bookmarkEnd w:id="83"/>
    <w:bookmarkStart w:name="z11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41446 мың теңге;</w:t>
      </w:r>
    </w:p>
    <w:bookmarkEnd w:id="84"/>
    <w:bookmarkStart w:name="z11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47949 мың теңге;</w:t>
      </w:r>
    </w:p>
    <w:bookmarkEnd w:id="85"/>
    <w:bookmarkStart w:name="z11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86"/>
    <w:bookmarkStart w:name="z11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87"/>
    <w:bookmarkStart w:name="z12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88"/>
    <w:bookmarkStart w:name="z12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89"/>
    <w:bookmarkStart w:name="z12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0"/>
    <w:bookmarkStart w:name="z12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1"/>
    <w:bookmarkStart w:name="z12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79 мың теңге;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-79 мың теңге:</w:t>
      </w:r>
    </w:p>
    <w:bookmarkStart w:name="z12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3"/>
    <w:bookmarkStart w:name="z12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4"/>
    <w:bookmarkStart w:name="z12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-79 мың теңге.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Ақтоғай аудандық мәслихатының 14.10.2022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2022 – 2024 жылдарға арналған Қарабұлақ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96"/>
    <w:bookmarkStart w:name="z13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30645 теңге, оның ішінде:</w:t>
      </w:r>
    </w:p>
    <w:bookmarkEnd w:id="97"/>
    <w:bookmarkStart w:name="z13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1942 мың теңге;</w:t>
      </w:r>
    </w:p>
    <w:bookmarkEnd w:id="98"/>
    <w:bookmarkStart w:name="z13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28703 мың теңге;</w:t>
      </w:r>
    </w:p>
    <w:bookmarkEnd w:id="99"/>
    <w:bookmarkStart w:name="z13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34601 мың теңге;</w:t>
      </w:r>
    </w:p>
    <w:bookmarkEnd w:id="100"/>
    <w:bookmarkStart w:name="z13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101"/>
    <w:bookmarkStart w:name="z13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102"/>
    <w:bookmarkStart w:name="z13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Start w:name="z13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4"/>
    <w:bookmarkStart w:name="z14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5"/>
    <w:bookmarkStart w:name="z14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-3956 мың теңге;</w:t>
      </w:r>
    </w:p>
    <w:bookmarkEnd w:id="106"/>
    <w:bookmarkStart w:name="z14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3956 мың теңге:</w:t>
      </w:r>
    </w:p>
    <w:bookmarkEnd w:id="107"/>
    <w:bookmarkStart w:name="z14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8"/>
    <w:bookmarkStart w:name="z14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9"/>
    <w:bookmarkStart w:name="z14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3956 мың теңге.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Қарағанды облысы Ақтоғай аудандық мәслихатының 14.10.2022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2022 – 2024 жылдарға арналған Қараменде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11"/>
    <w:bookmarkStart w:name="z14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36626 мың теңге, оның ішінде:</w:t>
      </w:r>
    </w:p>
    <w:bookmarkEnd w:id="112"/>
    <w:bookmarkStart w:name="z14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4672 мың теңге;</w:t>
      </w:r>
    </w:p>
    <w:bookmarkEnd w:id="113"/>
    <w:bookmarkStart w:name="z15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мың теңге;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31951 мың теңге;</w:t>
      </w:r>
    </w:p>
    <w:bookmarkStart w:name="z15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36992 мың теңге;</w:t>
      </w:r>
    </w:p>
    <w:bookmarkEnd w:id="115"/>
    <w:bookmarkStart w:name="z15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116"/>
    <w:bookmarkStart w:name="z15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117"/>
    <w:bookmarkStart w:name="z15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118"/>
    <w:bookmarkStart w:name="z15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9"/>
    <w:bookmarkStart w:name="z15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0"/>
    <w:bookmarkStart w:name="z15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1"/>
    <w:bookmarkStart w:name="z15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-366 мың теңге;</w:t>
      </w:r>
    </w:p>
    <w:bookmarkEnd w:id="122"/>
    <w:bookmarkStart w:name="z16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366 мың теңге:</w:t>
      </w:r>
    </w:p>
    <w:bookmarkEnd w:id="123"/>
    <w:bookmarkStart w:name="z16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4"/>
    <w:bookmarkStart w:name="z16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5"/>
    <w:bookmarkStart w:name="z16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366 мың теңге.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Қарағанды облысы Ақтоғай аудандық мәслихатының 14.10.2022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2022 – 2024 жылдарға арналған Қусақ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27"/>
    <w:bookmarkStart w:name="z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44656 мың теңге, оның ішінде: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9158 мың теңге;</w:t>
      </w:r>
    </w:p>
    <w:bookmarkStart w:name="z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35498 мың теңге;</w:t>
      </w:r>
    </w:p>
    <w:bookmarkEnd w:id="129"/>
    <w:bookmarkStart w:name="z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42890 мың теңге;</w:t>
      </w:r>
    </w:p>
    <w:bookmarkEnd w:id="130"/>
    <w:bookmarkStart w:name="z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131"/>
    <w:bookmarkStart w:name="z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132"/>
    <w:bookmarkStart w:name="z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133"/>
    <w:bookmarkStart w:name="z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4"/>
    <w:bookmarkStart w:name="z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5"/>
    <w:bookmarkStart w:name="z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6"/>
    <w:bookmarkStart w:name="z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1766 мың теңге;</w:t>
      </w:r>
    </w:p>
    <w:bookmarkEnd w:id="137"/>
    <w:bookmarkStart w:name="z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-1766 мың теңге:</w:t>
      </w:r>
    </w:p>
    <w:bookmarkEnd w:id="138"/>
    <w:bookmarkStart w:name="z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9"/>
    <w:bookmarkStart w:name="z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-1766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Қарағанды облысы Ақтоғай аудандық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2022 – 2024 жылдарға арналған Қызыларай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41"/>
    <w:bookmarkStart w:name="z18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35103 мың теңге, оның ішінде:</w:t>
      </w:r>
    </w:p>
    <w:bookmarkEnd w:id="142"/>
    <w:bookmarkStart w:name="z18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1253 мың теңге;</w:t>
      </w:r>
    </w:p>
    <w:bookmarkEnd w:id="143"/>
    <w:bookmarkStart w:name="z18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33850 мың теңге;</w:t>
      </w:r>
    </w:p>
    <w:bookmarkEnd w:id="144"/>
    <w:bookmarkStart w:name="z18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35076 мың теңге;</w:t>
      </w:r>
    </w:p>
    <w:bookmarkEnd w:id="145"/>
    <w:bookmarkStart w:name="z18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146"/>
    <w:bookmarkStart w:name="z18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147"/>
    <w:bookmarkStart w:name="z18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Start w:name="z19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9"/>
    <w:bookmarkStart w:name="z19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0"/>
    <w:bookmarkStart w:name="z19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27 мың теңге;</w:t>
      </w:r>
    </w:p>
    <w:bookmarkEnd w:id="151"/>
    <w:bookmarkStart w:name="z19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-27 мың теңге:</w:t>
      </w:r>
    </w:p>
    <w:bookmarkEnd w:id="152"/>
    <w:bookmarkStart w:name="z19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3"/>
    <w:bookmarkStart w:name="z19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4"/>
    <w:bookmarkStart w:name="z19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-27 мың теңге.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Қарағанды облысы Ақтоғай аудандық мәслихатының 14.10.2022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2022 – 2024 жылдарға арналған Нүркен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55245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25769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6693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– Қарағанды облысы Ақтоғай аудандық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2022 – 2024 жылдарға арналған Ортадересін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57"/>
    <w:bookmarkStart w:name="z21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34314 мың теңге, оның ішінде: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5667 мың теңге;</w:t>
      </w:r>
    </w:p>
    <w:bookmarkStart w:name="z21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28647 мың теңге;</w:t>
      </w:r>
    </w:p>
    <w:bookmarkEnd w:id="159"/>
    <w:bookmarkStart w:name="z22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37252 мың теңге;</w:t>
      </w:r>
    </w:p>
    <w:bookmarkEnd w:id="160"/>
    <w:bookmarkStart w:name="z22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161"/>
    <w:bookmarkStart w:name="z22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162"/>
    <w:bookmarkStart w:name="z22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163"/>
    <w:bookmarkStart w:name="z22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64"/>
    <w:bookmarkStart w:name="z22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5"/>
    <w:bookmarkStart w:name="z22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6"/>
    <w:bookmarkStart w:name="z22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-2938 мың теңге;</w:t>
      </w:r>
    </w:p>
    <w:bookmarkEnd w:id="167"/>
    <w:bookmarkStart w:name="z22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2938 мың теңге:</w:t>
      </w:r>
    </w:p>
    <w:bookmarkEnd w:id="168"/>
    <w:bookmarkStart w:name="z22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9"/>
    <w:bookmarkStart w:name="z23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2938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Қарағанды облысы Ақтоғай аудандық мәслихатының 14.10.2022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2022 – 2024 жылдарға арналған Сарытерек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41075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111 мың теңге.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– Қарағанды облысы Ақтоғай аудандық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2022 – 2024 жылдарға арналған Тасарал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46408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45410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бюджеттік кредиттер – 0 мың теңге;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Қарағанды облысы Ақтоғай аудандық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2022 – 2024 жылдарға арналған Торанғалық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53062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Start w:name="z12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5"/>
    <w:bookmarkStart w:name="z13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193 мың теңге.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Қарағанды облысы Ақтоғай аудандық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2022 – 2024 жылдарға арналған Шабанбай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56731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– Қарағанды облысы Ақтоғай аудандық мәслихатының 14.10.2022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2022 жылға арналған кенттер, ауыл, ауылдық округтер бюджеттеріне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178"/>
    <w:bookmarkStart w:name="z23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Аудандық бюджеттен аудандық маңызы бар қалалар, ауылдар, кенттер, ауылдық округтер бюджеттеріне берілетін 2022 жылға арналған бюджеттік субвенциялар 605630 мың теңге сомасында белгіленсін, оның ішінде:</w:t>
      </w:r>
    </w:p>
    <w:bookmarkEnd w:id="179"/>
    <w:bookmarkStart w:name="z23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ауылына – 81106 мың теңге;</w:t>
      </w:r>
    </w:p>
    <w:bookmarkEnd w:id="180"/>
    <w:bookmarkStart w:name="z23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Сарышаған кентіне – 42329 мың теңге;</w:t>
      </w:r>
    </w:p>
    <w:bookmarkEnd w:id="181"/>
    <w:bookmarkStart w:name="z23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Шашубай кентіне – 63403 мың теңге;</w:t>
      </w:r>
    </w:p>
    <w:bookmarkEnd w:id="182"/>
    <w:bookmarkStart w:name="z23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ауылдық округіне – 29184 мың теңге;</w:t>
      </w:r>
    </w:p>
    <w:bookmarkEnd w:id="183"/>
    <w:bookmarkStart w:name="z23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Айыртас ауылдық округіне – 23478 мың теңге;</w:t>
      </w:r>
    </w:p>
    <w:bookmarkEnd w:id="184"/>
    <w:bookmarkStart w:name="z23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Жидебай ауылдық округіне – 30684 мың теңге;</w:t>
      </w:r>
    </w:p>
    <w:bookmarkEnd w:id="185"/>
    <w:bookmarkStart w:name="z23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Кежек ауылдық округіне – 29569 мың теңге;</w:t>
      </w:r>
    </w:p>
    <w:bookmarkEnd w:id="186"/>
    <w:bookmarkStart w:name="z24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ауылдық округіне – 27506 мың теңге;</w:t>
      </w:r>
    </w:p>
    <w:bookmarkEnd w:id="187"/>
    <w:bookmarkStart w:name="z24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Қараменде би ауылдық округіне – 29362 мың теңге;</w:t>
      </w:r>
    </w:p>
    <w:bookmarkEnd w:id="188"/>
    <w:bookmarkStart w:name="z24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Қусақ ауылдық округіне – 30521 мың теңге;</w:t>
      </w:r>
    </w:p>
    <w:bookmarkEnd w:id="189"/>
    <w:bookmarkStart w:name="z24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Қызыларай ауылдық округіне – 30382 мың теңге;</w:t>
      </w:r>
    </w:p>
    <w:bookmarkEnd w:id="190"/>
    <w:bookmarkStart w:name="z24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Нүркен ауылдық округіне – 28269 мың теңге;</w:t>
      </w:r>
    </w:p>
    <w:bookmarkEnd w:id="191"/>
    <w:bookmarkStart w:name="z24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Ортадересін ауылдық округіне – 25703 мың теңге;</w:t>
      </w:r>
    </w:p>
    <w:bookmarkEnd w:id="192"/>
    <w:bookmarkStart w:name="z24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Сарытерек ауылдық округіне – 29308 мың теңге;</w:t>
      </w:r>
    </w:p>
    <w:bookmarkEnd w:id="193"/>
    <w:bookmarkStart w:name="z24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Тасарал ауылдық округіне – 37752 мың теңге;</w:t>
      </w:r>
    </w:p>
    <w:bookmarkEnd w:id="194"/>
    <w:bookmarkStart w:name="z24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Торанғалық ауылдық округіне – 31264 мың теңге;</w:t>
      </w:r>
    </w:p>
    <w:bookmarkEnd w:id="195"/>
    <w:bookmarkStart w:name="z24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Шабанбай би ауылдық округіне – 35810 мың теңге.</w:t>
      </w:r>
    </w:p>
    <w:bookmarkEnd w:id="196"/>
    <w:bookmarkStart w:name="z25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Осы шешім 2022 жылдың 1 қаңтарынан бастап қолданысқа енеді.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1 қосымша</w:t>
            </w:r>
          </w:p>
        </w:tc>
      </w:tr>
    </w:tbl>
    <w:bookmarkStart w:name="z253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ауылының 2022 жылға арналған бюджеті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Ақтоғай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55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ауылының 2023 жылға арналған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57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ауылының 2024 жылға арналған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4 қосымша</w:t>
            </w:r>
          </w:p>
        </w:tc>
      </w:tr>
    </w:tbl>
    <w:bookmarkStart w:name="z259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Сарышаған кентінің 2022 жылға арналған бюджеті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Ақтоғай аудандық мәслихатының 14.10.2022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61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Сарышаған кентінің 2023 жылға арналған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6 қосымша</w:t>
            </w:r>
          </w:p>
        </w:tc>
      </w:tr>
    </w:tbl>
    <w:bookmarkStart w:name="z26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Сарышаған кентінің 2024 жылға арналған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 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7 қосымша</w:t>
            </w:r>
          </w:p>
        </w:tc>
      </w:tr>
    </w:tbl>
    <w:bookmarkStart w:name="z265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 кентінің 2022 жылға арналған бюджеті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Ақтоғай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8 қосымша</w:t>
            </w:r>
          </w:p>
        </w:tc>
      </w:tr>
    </w:tbl>
    <w:bookmarkStart w:name="z267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 кентінің 2023 жылға арналған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9 қосымша</w:t>
            </w:r>
          </w:p>
        </w:tc>
      </w:tr>
    </w:tbl>
    <w:bookmarkStart w:name="z269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 кентінің 2024 жылға арналған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10 қосымша</w:t>
            </w:r>
          </w:p>
        </w:tc>
      </w:tr>
    </w:tbl>
    <w:bookmarkStart w:name="z271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2022 жылға арналған бюджеті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Қарағанды облысы Ақтоғай аудандық мәслихатының 14.10.2022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273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2023 жылға арналған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275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2024 жылға арналған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13 қосымша</w:t>
            </w:r>
          </w:p>
        </w:tc>
      </w:tr>
    </w:tbl>
    <w:bookmarkStart w:name="z277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Айыртас ауылдық округінің 2022 жылға арналған бюджеті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Қарағанды облысы Ақтоғай аудандық мәслихатының 14.10.2022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279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Айыртас ауылдық округінің 2023 жылға арналған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15 қосымша</w:t>
            </w:r>
          </w:p>
        </w:tc>
      </w:tr>
    </w:tbl>
    <w:bookmarkStart w:name="z281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Айыртас ауылдық округінің 2024 жылға арналған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16 қосымша</w:t>
            </w:r>
          </w:p>
        </w:tc>
      </w:tr>
    </w:tbl>
    <w:bookmarkStart w:name="z28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Жидебай ауылдық округінің 2022 жылға арналған бюджеті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Қарағанды облысы Ақтоғай аудандық мәслихатының 14.10.2022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285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Жидебай ауылдық округінің 2023 жылға арналған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287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Жидебай ауылдық округінің 2024 жылға арналған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19 қосымша</w:t>
            </w:r>
          </w:p>
        </w:tc>
      </w:tr>
    </w:tbl>
    <w:bookmarkStart w:name="z28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Кежек ауылдық округінің 2022 жылға арналған бюджеті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Қарағанды облысы Ақтоғай аудандық мәслихатының 14.10.2022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20 қосымша</w:t>
            </w:r>
          </w:p>
        </w:tc>
      </w:tr>
    </w:tbl>
    <w:bookmarkStart w:name="z29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Кежек ауылдық округінің 2023 жылға арналған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293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Кежек ауылдық округінің 2024 жылға арналған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22 қосымша</w:t>
            </w:r>
          </w:p>
        </w:tc>
      </w:tr>
    </w:tbl>
    <w:bookmarkStart w:name="z295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2022 жылға арналған бюджеті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Қарағанды облысы Ақтоғай аудандық мәслихатының 14.10.2022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297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2023 жылға арналған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299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2024 жылға арналған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25 қосымша</w:t>
            </w:r>
          </w:p>
        </w:tc>
      </w:tr>
    </w:tbl>
    <w:bookmarkStart w:name="z301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Қараменде би ауылдық округінің 2022 жылға арналған бюджеті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Қарағанды облысы Ақтоғай аудандық мәслихатының 14.10.2022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303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Қараменде би ауылдық округінің 2023 жылға арналған бюджеті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305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Қараменде би ауылдық округінің 2024 жылға арналған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28 қосымша</w:t>
            </w:r>
          </w:p>
        </w:tc>
      </w:tr>
    </w:tbl>
    <w:bookmarkStart w:name="z307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Қусақ ауылдық округінің 2022 жылға арналған бюджеті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Қарағанды облысы Ақтоғай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309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Қусақ ауылдық округінің 2023 жылға арналған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311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Қусақ ауылдық округінің 2024 жылға арналған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31 қосымша</w:t>
            </w:r>
          </w:p>
        </w:tc>
      </w:tr>
    </w:tbl>
    <w:bookmarkStart w:name="z313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Қызыларай ауылдық округінің 2022 жылға арналған бюджеті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Қарағанды облысы Ақтоғай аудандық мәслихатының 14.10.2022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315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Қызыларай ауылдық округінің 2023 жылға арналған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317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Қызыларай ауылдық округінің 2024 жылға арналған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№106 шешіміне 34 қосымша</w:t>
            </w:r>
          </w:p>
        </w:tc>
      </w:tr>
    </w:tbl>
    <w:bookmarkStart w:name="z319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Нүркен ауылдық округінің 2022 жылға арналған бюджеті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Қарағанды облысы Ақтоғай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321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Нүркен ауылдық округінің 2023 жылға арналған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323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Нүркен ауылдық округінің 2024 жылға арналған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37 қосымша</w:t>
            </w:r>
          </w:p>
        </w:tc>
      </w:tr>
    </w:tbl>
    <w:bookmarkStart w:name="z325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Ортадересін ауылдық округінің 2022 жылға арналған бюджеті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Қарағанды облысы Ақтоғай аудандық мәслихатының 14.10.2022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327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Ортадересін ауылдық округінің 2023 жылға арналған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329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Ортадересін ауылдық округінің 2024 жылға арналған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40 қосымша</w:t>
            </w:r>
          </w:p>
        </w:tc>
      </w:tr>
    </w:tbl>
    <w:bookmarkStart w:name="z331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Сарытерек ауылдық округінің 2022 жылға арналған бюджеті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Қарағанды облысы Ақтоғай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333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Сарытерек ауылдық округінің 2023 жылға арналған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bookmarkStart w:name="z335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Сарытерек ауылдық округінің 2024 жылға арналған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43 қосымша</w:t>
            </w:r>
          </w:p>
        </w:tc>
      </w:tr>
    </w:tbl>
    <w:bookmarkStart w:name="z337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Тасарал ауылдық округінің 2022 жылға арналған бюджеті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Қарағанды облысы Ақтоғай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44 қосымша</w:t>
            </w:r>
          </w:p>
        </w:tc>
      </w:tr>
    </w:tbl>
    <w:bookmarkStart w:name="z339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Тасарал ауылдық округінің 2023 жылға арналған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45 қосымша</w:t>
            </w:r>
          </w:p>
        </w:tc>
      </w:tr>
    </w:tbl>
    <w:bookmarkStart w:name="z341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Тасарал ауылдық округінің 2024 жылға арналған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46 қосымша</w:t>
            </w:r>
          </w:p>
        </w:tc>
      </w:tr>
    </w:tbl>
    <w:bookmarkStart w:name="z343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Торанғалық ауылдық округінің 2022 жылға арналған бюджеті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Қарағанды облысы Ақтоғай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қосымша</w:t>
            </w:r>
          </w:p>
        </w:tc>
      </w:tr>
    </w:tbl>
    <w:bookmarkStart w:name="z345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Торанғалық ауылдық округінің 2023 жылға арналған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қосымша</w:t>
            </w:r>
          </w:p>
        </w:tc>
      </w:tr>
    </w:tbl>
    <w:bookmarkStart w:name="z347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Торанғалық ауылдық округінің 2024 жылға арналған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49 қосымша</w:t>
            </w:r>
          </w:p>
        </w:tc>
      </w:tr>
    </w:tbl>
    <w:bookmarkStart w:name="z349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Шабанбай би ауылдық округінің 2022 жылға арналған бюджеті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Қарағанды облысы Ақтоғай аудандық мәслихатының 14.10.2022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қосымша</w:t>
            </w:r>
          </w:p>
        </w:tc>
      </w:tr>
    </w:tbl>
    <w:bookmarkStart w:name="z351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Шабанбай би ауылдық округінің 2023 жылға арналған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қосымша</w:t>
            </w:r>
          </w:p>
        </w:tc>
      </w:tr>
    </w:tbl>
    <w:bookmarkStart w:name="z353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Шабанбай би ауылдық округінің 2024 жылға арналған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52 қосымша</w:t>
            </w:r>
          </w:p>
        </w:tc>
      </w:tr>
    </w:tbl>
    <w:bookmarkStart w:name="z355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ауыл, кенттер, ауылдық округтер бюджеттеріне аудандық бюджеттен нысаналы трансферттер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Қарағанды облысы Ақтоғай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қызметшілерге сыйақы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кенттер, ауылдық округтер әкімдіктерінің объектілерін күтіп-ұстауға, материалдық-техникалық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ауыз сумен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