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729" w14:textId="9981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26 шілдедегі № VII-9/73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30 желтоқсандағы № VI-65/545 "2021-2023 жылдарға арналған аудандық маңызы бар қала, кент, ауылдық округтердің бюджеттері туралы" (Нормативтік құқықтық актілерді мемлекеттік тіркеу тізілімінде № 6144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Қарқаралы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804495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784065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815458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- 10963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Қарағайлы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136589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131241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143565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123982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1337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120145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125336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1354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2021-2023 жылдарға арналған Қырғыз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59740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57607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60322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Абай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39297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39006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40022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2021-2023 жылдарға арналған Қасым Аманжолов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73738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71866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75321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1583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1583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1583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Нұркен Әбдіров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72113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70827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- 2125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2125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2125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2021-2023 жылдарға арналған Бесоба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57894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1991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54983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59054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- 1160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2021-2023 жылдарға арналған Ынталы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55342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54696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56564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1222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31957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31756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32328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2021-2023 жылдарға арналған Қайнарбұлақ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60256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58832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61475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- 1219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1219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1219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Мартбек Мамыраев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58552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1669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56743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60015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- 1463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1463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2021-2023 жылдарға арналған Мәди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36786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36436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37873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- 1087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1087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1087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Нығмет Нұрмақов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39928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39633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40122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2021-2023 жылдарға арналған Тәттімбет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61661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60896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62551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2021-2023 жылдарға арналған Тегісшілдік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42027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40824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43970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- 1943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1943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1943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2021-2023 жылдарға арналған Темірші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61032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59500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62170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- 1138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1138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1138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Угар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58187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57525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58887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 мың теңге.";</w:t>
      </w:r>
    </w:p>
    <w:bookmarkEnd w:id="325"/>
    <w:bookmarkStart w:name="z34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26"/>
    <w:bookmarkStart w:name="z34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Қарқаралы қаласының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329"/>
        <w:gridCol w:w="5610"/>
        <w:gridCol w:w="5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5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Қарағайлы кентінің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59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6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36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368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Қасым Аманжолов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371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Нұркен Әбдіров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7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Бесоба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77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Ынталы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8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Қаракөл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8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Қайнарбұлақ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 қосымша</w:t>
            </w:r>
          </w:p>
        </w:tc>
      </w:tr>
    </w:tbl>
    <w:bookmarkStart w:name="z38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Мартбек Мамыраев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 қосымша</w:t>
            </w:r>
          </w:p>
        </w:tc>
      </w:tr>
    </w:tbl>
    <w:bookmarkStart w:name="z38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Мәди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55 қосымша</w:t>
            </w:r>
          </w:p>
        </w:tc>
      </w:tr>
    </w:tbl>
    <w:bookmarkStart w:name="z39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Нығмет Нұрмақов атындағы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58 қосымша</w:t>
            </w:r>
          </w:p>
        </w:tc>
      </w:tr>
    </w:tbl>
    <w:bookmarkStart w:name="z39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Тәттімбет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 қосымша</w:t>
            </w:r>
          </w:p>
        </w:tc>
      </w:tr>
    </w:tbl>
    <w:bookmarkStart w:name="z39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Тегісшілдік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 қосымша</w:t>
            </w:r>
          </w:p>
        </w:tc>
      </w:tr>
    </w:tbl>
    <w:bookmarkStart w:name="z40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Темірші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353"/>
        <w:gridCol w:w="6017"/>
        <w:gridCol w:w="48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 қосымша</w:t>
            </w:r>
          </w:p>
        </w:tc>
      </w:tr>
    </w:tbl>
    <w:bookmarkStart w:name="z404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Угар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6572"/>
        <w:gridCol w:w="3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81"/>
        <w:gridCol w:w="381"/>
        <w:gridCol w:w="381"/>
        <w:gridCol w:w="6484"/>
        <w:gridCol w:w="4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VII-9/73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 қосымша</w:t>
            </w:r>
          </w:p>
        </w:tc>
      </w:tr>
    </w:tbl>
    <w:bookmarkStart w:name="z40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82"/>
        <w:gridCol w:w="2047"/>
        <w:gridCol w:w="1809"/>
        <w:gridCol w:w="157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579085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61"/>
        <w:gridCol w:w="973"/>
        <w:gridCol w:w="973"/>
        <w:gridCol w:w="2260"/>
        <w:gridCol w:w="1229"/>
        <w:gridCol w:w="1486"/>
        <w:gridCol w:w="1486"/>
        <w:gridCol w:w="1486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 округі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570"/>
        <w:gridCol w:w="1690"/>
        <w:gridCol w:w="1397"/>
        <w:gridCol w:w="1690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2454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511"/>
        <w:gridCol w:w="1365"/>
        <w:gridCol w:w="1651"/>
        <w:gridCol w:w="1651"/>
        <w:gridCol w:w="1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7"/>
        <w:gridCol w:w="1057"/>
        <w:gridCol w:w="2454"/>
        <w:gridCol w:w="1613"/>
        <w:gridCol w:w="16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Функцоналдық топ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