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51e1" w14:textId="9f05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2020 жылғы 28 желтоқсандағы № 513 "2021-2023 жылдарға арналған ауылдар,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2021 жылғы 4 қарашадағы № 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"2021-2023 жылдарға арналған ауылдар, кенттер және ауылдық округтердің бюджеті туралы" 2020 жылғы 28 желтоқсандағы № 513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6149 болып тіркелген)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150 897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129 939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159 081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- 8 184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8 184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8 184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 – 2023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35 777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34 948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36 231 мың теңге;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 мың теңге,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 – 2023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298 294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295 541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299 033 мың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739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739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 – 2023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34 079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1 663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32 416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34 812 мың теңге;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- 733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733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 – 2023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28 873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27 059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29 335 мың теңге;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- 462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462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 – 2023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34 631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2 676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31 955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35 903 мың теңге;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- 1 272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1 272 мың теңге, оның ішінде: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1 272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 – 2023 жылдарға арналған Изенді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26 925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26 555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26 925 мың теңге; 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 – 2023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24 512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2 028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22 484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25 871 мың теңге; 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-1 359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1 359 мың теңге, оның ішінде: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1 359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 – 2023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22 077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21 261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22 251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 мың теңге, оның ішінде: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 – 2023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62 671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1 053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61 618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63 964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- 1 293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1 293 мың теңге, оның ішінде: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1 293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 – 2023 жылдарға арналған Көбетей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26 842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24 982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28 242 мың теңге; 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мың теңге, оның ішінде: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 – 2023 жылдарға арналған Балықтыкөл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28 865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28 593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29 366 мың теңге; 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- 501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501 мың теңге, оның ішінде: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501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 – 2023 жылдарға арналған Ақмешіт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31 129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1 079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30 050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32 077 мың теңге; 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- 948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948 мың теңге, оның ішінде: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948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37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 – 2023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31 838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5 092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26 746 мың теңге;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37 164 мың теңге; 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- 5 326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5 326 мың теңге, оның ішінде: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5 326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2021 – 2023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28 900 мың теңге, оның ішінде: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1 656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27 244 мың теңге;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28 900 мың теңге; 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2021 – 2023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181 975 мың теңге, оның ішінде: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1 485 мың теңге;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180 490 мың теңге;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184 053 мың теңге; 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- 2 078 мың теңге;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2 078 мың теңге, оның ішінде: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2 078 мың теңге.";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2021 – 2023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28 140 мың теңге, оның ішінде:</w:t>
      </w:r>
    </w:p>
    <w:bookmarkEnd w:id="307"/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1 396 мың теңге;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26 744 мың теңге;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28 140 мың теңге; 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2021 – 2023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51 548 мың теңге, оның ішінде: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3 245 мың теңге;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48 303 мың теңге;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52 677 мың теңге; 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- 1 129 мың теңге;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1 129 мың теңге, оның ішінде: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1 129 мың теңге.";</w:t>
      </w:r>
    </w:p>
    <w:bookmarkEnd w:id="342"/>
    <w:bookmarkStart w:name="z3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2021 – 2023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104 408 мың теңге, оның ішінде:</w:t>
      </w:r>
    </w:p>
    <w:bookmarkEnd w:id="345"/>
    <w:bookmarkStart w:name="z36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 мың теңге;</w:t>
      </w:r>
    </w:p>
    <w:bookmarkEnd w:id="346"/>
    <w:bookmarkStart w:name="z37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47"/>
    <w:bookmarkStart w:name="z37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8"/>
    <w:bookmarkStart w:name="z37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103 804 мың теңге;</w:t>
      </w:r>
    </w:p>
    <w:bookmarkEnd w:id="349"/>
    <w:bookmarkStart w:name="z37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104 893 мың теңге; </w:t>
      </w:r>
    </w:p>
    <w:bookmarkEnd w:id="350"/>
    <w:bookmarkStart w:name="z37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7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4"/>
    <w:bookmarkStart w:name="z37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5"/>
    <w:bookmarkStart w:name="z37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- 485 мың теңге;</w:t>
      </w:r>
    </w:p>
    <w:bookmarkEnd w:id="357"/>
    <w:bookmarkStart w:name="z38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485 мың теңге, оның ішінде:</w:t>
      </w:r>
    </w:p>
    <w:bookmarkEnd w:id="358"/>
    <w:bookmarkStart w:name="z38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9"/>
    <w:bookmarkStart w:name="z38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0"/>
    <w:bookmarkStart w:name="z38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 мың теңге.";</w:t>
      </w:r>
    </w:p>
    <w:bookmarkEnd w:id="361"/>
    <w:bookmarkStart w:name="z38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2021 – 2023 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63"/>
    <w:bookmarkStart w:name="z3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22 902 мың теңге, оның ішінде:</w:t>
      </w:r>
    </w:p>
    <w:bookmarkEnd w:id="364"/>
    <w:bookmarkStart w:name="z3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388 мың теңге;</w:t>
      </w:r>
    </w:p>
    <w:bookmarkEnd w:id="365"/>
    <w:bookmarkStart w:name="z3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66"/>
    <w:bookmarkStart w:name="z3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67"/>
    <w:bookmarkStart w:name="z3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22 514 мың теңге;</w:t>
      </w:r>
    </w:p>
    <w:bookmarkEnd w:id="368"/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22 902 мың теңге; </w:t>
      </w:r>
    </w:p>
    <w:bookmarkEnd w:id="369"/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2"/>
    <w:bookmarkStart w:name="z3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73"/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4"/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5"/>
    <w:bookmarkStart w:name="z4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76"/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77"/>
    <w:bookmarkStart w:name="z4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8"/>
    <w:bookmarkStart w:name="z4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9"/>
    <w:bookmarkStart w:name="z4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80"/>
    <w:bookmarkStart w:name="z40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0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2021 – 2023 жылдарға арналған Баршыно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382"/>
    <w:bookmarkStart w:name="z40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32 081 мың теңге, оның ішінде:</w:t>
      </w:r>
    </w:p>
    <w:bookmarkEnd w:id="383"/>
    <w:bookmarkStart w:name="z40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2 087 мың теңге;</w:t>
      </w:r>
    </w:p>
    <w:bookmarkEnd w:id="384"/>
    <w:bookmarkStart w:name="z41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5"/>
    <w:bookmarkStart w:name="z41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6"/>
    <w:bookmarkStart w:name="z41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29 994 мың теңге;</w:t>
      </w:r>
    </w:p>
    <w:bookmarkEnd w:id="387"/>
    <w:bookmarkStart w:name="z41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32 729 мың теңге; </w:t>
      </w:r>
    </w:p>
    <w:bookmarkEnd w:id="388"/>
    <w:bookmarkStart w:name="z41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89"/>
    <w:bookmarkStart w:name="z41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0"/>
    <w:bookmarkStart w:name="z41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1"/>
    <w:bookmarkStart w:name="z41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92"/>
    <w:bookmarkStart w:name="z41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3"/>
    <w:bookmarkStart w:name="z41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4"/>
    <w:bookmarkStart w:name="z42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- 648 мың теңге;</w:t>
      </w:r>
    </w:p>
    <w:bookmarkEnd w:id="395"/>
    <w:bookmarkStart w:name="z42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648 мың теңге, оның ішінде:</w:t>
      </w:r>
    </w:p>
    <w:bookmarkEnd w:id="396"/>
    <w:bookmarkStart w:name="z42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97"/>
    <w:bookmarkStart w:name="z42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8"/>
    <w:bookmarkStart w:name="z42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648 мың теңге.";</w:t>
      </w:r>
    </w:p>
    <w:bookmarkEnd w:id="399"/>
    <w:bookmarkStart w:name="z42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2021 – 2023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401"/>
    <w:bookmarkStart w:name="z42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24 480 мың теңге, оның ішінде:</w:t>
      </w:r>
    </w:p>
    <w:bookmarkEnd w:id="402"/>
    <w:bookmarkStart w:name="z42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543 мың теңге;</w:t>
      </w:r>
    </w:p>
    <w:bookmarkEnd w:id="403"/>
    <w:bookmarkStart w:name="z43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4"/>
    <w:bookmarkStart w:name="z43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5"/>
    <w:bookmarkStart w:name="z4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23 937 мың теңге;</w:t>
      </w:r>
    </w:p>
    <w:bookmarkEnd w:id="406"/>
    <w:bookmarkStart w:name="z43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24 480 мың теңге;</w:t>
      </w:r>
    </w:p>
    <w:bookmarkEnd w:id="407"/>
    <w:bookmarkStart w:name="z43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8"/>
    <w:bookmarkStart w:name="z43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9"/>
    <w:bookmarkStart w:name="z4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0"/>
    <w:bookmarkStart w:name="z4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11"/>
    <w:bookmarkStart w:name="z4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2"/>
    <w:bookmarkStart w:name="z4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3"/>
    <w:bookmarkStart w:name="z4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14"/>
    <w:bookmarkStart w:name="z4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15"/>
    <w:bookmarkStart w:name="z4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16"/>
    <w:bookmarkStart w:name="z44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17"/>
    <w:bookmarkStart w:name="z44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18"/>
    <w:bookmarkStart w:name="z44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2021 – 2023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20"/>
    <w:bookmarkStart w:name="z44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21 869 мың теңге, оның ішінде:</w:t>
      </w:r>
    </w:p>
    <w:bookmarkEnd w:id="421"/>
    <w:bookmarkStart w:name="z44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478 мың теңге;</w:t>
      </w:r>
    </w:p>
    <w:bookmarkEnd w:id="422"/>
    <w:bookmarkStart w:name="z45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3"/>
    <w:bookmarkStart w:name="z45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4"/>
    <w:bookmarkStart w:name="z45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21 391 мың теңге;</w:t>
      </w:r>
    </w:p>
    <w:bookmarkEnd w:id="425"/>
    <w:bookmarkStart w:name="z45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21 869 мың теңге; </w:t>
      </w:r>
    </w:p>
    <w:bookmarkEnd w:id="426"/>
    <w:bookmarkStart w:name="z45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7"/>
    <w:bookmarkStart w:name="z45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8"/>
    <w:bookmarkStart w:name="z45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9"/>
    <w:bookmarkStart w:name="z45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30"/>
    <w:bookmarkStart w:name="z45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1"/>
    <w:bookmarkStart w:name="z45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2"/>
    <w:bookmarkStart w:name="z46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33"/>
    <w:bookmarkStart w:name="z46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34"/>
    <w:bookmarkStart w:name="z46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35"/>
    <w:bookmarkStart w:name="z46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6"/>
    <w:bookmarkStart w:name="z46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37"/>
    <w:bookmarkStart w:name="z46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6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2021 – 2023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439"/>
    <w:bookmarkStart w:name="z46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23 939 мың теңге, оның ішінде:</w:t>
      </w:r>
    </w:p>
    <w:bookmarkEnd w:id="440"/>
    <w:bookmarkStart w:name="z46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 мың теңге;</w:t>
      </w:r>
    </w:p>
    <w:bookmarkEnd w:id="441"/>
    <w:bookmarkStart w:name="z47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42"/>
    <w:bookmarkStart w:name="z47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3"/>
    <w:bookmarkStart w:name="z47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23 517 мың теңге;</w:t>
      </w:r>
    </w:p>
    <w:bookmarkEnd w:id="444"/>
    <w:bookmarkStart w:name="z47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23 939 мың теңге;</w:t>
      </w:r>
    </w:p>
    <w:bookmarkEnd w:id="445"/>
    <w:bookmarkStart w:name="z47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46"/>
    <w:bookmarkStart w:name="z47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7"/>
    <w:bookmarkStart w:name="z47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тңге;</w:t>
      </w:r>
    </w:p>
    <w:bookmarkEnd w:id="448"/>
    <w:bookmarkStart w:name="z47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9"/>
    <w:bookmarkStart w:name="z47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0"/>
    <w:bookmarkStart w:name="z47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1"/>
    <w:bookmarkStart w:name="z48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52"/>
    <w:bookmarkStart w:name="z48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53"/>
    <w:bookmarkStart w:name="z48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54"/>
    <w:bookmarkStart w:name="z48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5"/>
    <w:bookmarkStart w:name="z48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56"/>
    <w:bookmarkStart w:name="z48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57"/>
    <w:bookmarkStart w:name="z48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4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90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Нұра кентінің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42"/>
        <w:gridCol w:w="1651"/>
        <w:gridCol w:w="3033"/>
        <w:gridCol w:w="4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80"/>
        <w:gridCol w:w="1224"/>
        <w:gridCol w:w="1224"/>
        <w:gridCol w:w="6017"/>
        <w:gridCol w:w="23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-8 184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93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Шұбаркөл кентінің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34 948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8 914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7 454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96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Мұзбел ауылының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355"/>
        <w:gridCol w:w="1117"/>
        <w:gridCol w:w="3185"/>
        <w:gridCol w:w="4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01"/>
        <w:gridCol w:w="1478"/>
        <w:gridCol w:w="1478"/>
        <w:gridCol w:w="4714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99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Тассуат ауылының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2480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50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 ауылының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2480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05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Шахтерское ауылының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2480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7"/>
        <w:gridCol w:w="6180"/>
        <w:gridCol w:w="2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  <w:bookmarkEnd w:id="465"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09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Изенді ауылының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1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Ахмет ауылының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2480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15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Құланөтпес ауылының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18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Жараспай ауылының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724"/>
        <w:gridCol w:w="1526"/>
        <w:gridCol w:w="1526"/>
        <w:gridCol w:w="4869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21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Көбетей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2480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24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Балықтыкөл ауылының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27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Ақмешіт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30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Байтуған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2480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-5 326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33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Кәрім Мыңбаев ауылының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2480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3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Кертінді ауылының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355"/>
        <w:gridCol w:w="1117"/>
        <w:gridCol w:w="3185"/>
        <w:gridCol w:w="4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01"/>
        <w:gridCol w:w="1478"/>
        <w:gridCol w:w="1478"/>
        <w:gridCol w:w="4714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3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Заречное ауылының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42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 ауылының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7"/>
        <w:gridCol w:w="6180"/>
        <w:gridCol w:w="2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45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Қарой ауылының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01"/>
        <w:gridCol w:w="1478"/>
        <w:gridCol w:w="1478"/>
        <w:gridCol w:w="4714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48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Соналы ауылының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22 514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551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Баршын ауылының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2480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554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Құланөтпес ауылының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557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Ткенекті ауылының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560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Талдысай ауылының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