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796b" w14:textId="eec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ауылдар,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23 желтоқсандағы № 100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252 139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227 035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253 884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– 2024 жылдарға арналған Шұбаркөл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28 039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20 755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30 739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– 2024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32 098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3 858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28 240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32 491 мың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- 393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– 2024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32 708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3 091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29 380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33 406 мың теңге;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– 2024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36 137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3 666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32 471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36 137 мың теңге;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– 2024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35 806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5 571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30 235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36 273 мың теңге;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– 2024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31 386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– 2024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25 678 мың теңге, оның ішінде: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4 900 мың теңге;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20 778 мың теңге;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26 757 мың теңге; 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– 2024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9-тармақ жаңа редакцияда - Қарағанды облысы Нұра аудандық мәслихатының 29.11.2022 № 198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 – 2024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 – 2024 жылдарға арналған Көбетей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 – 2024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23 726 мың теңге, оның ішінде: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22 300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24 399 мың теңге; 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-673 мың теңге;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 мың теңге, оның ішінде: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673 мың теңге.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 – 2024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32 379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 – 2024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32 738 мың теңге, оның ішінде: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30 828 мың теңге;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33 388 мың теңге; 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-650 мың теңге;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мың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 – 2024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30 355 мың теңге, оның ішінде: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1 763 мың теңге;</w:t>
      </w:r>
    </w:p>
    <w:bookmarkEnd w:id="153"/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4"/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 – 2024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bookmarkStart w:name="z2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28 640 мың теңге, оның ішінде: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3 255 мың теңге;</w:t>
      </w:r>
    </w:p>
    <w:bookmarkStart w:name="z2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2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2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25 385 мың теңге;</w:t>
      </w:r>
    </w:p>
    <w:bookmarkEnd w:id="160"/>
    <w:bookmarkStart w:name="z2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45 223 мың теңге; </w:t>
      </w:r>
    </w:p>
    <w:bookmarkEnd w:id="161"/>
    <w:bookmarkStart w:name="z2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2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2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2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2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2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2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- 16 583 мың теңге;</w:t>
      </w:r>
    </w:p>
    <w:bookmarkEnd w:id="168"/>
    <w:bookmarkStart w:name="z2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16 583 мың теңге, оның ішінде:</w:t>
      </w:r>
    </w:p>
    <w:bookmarkEnd w:id="169"/>
    <w:bookmarkStart w:name="z2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2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2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16 583 мың теңге.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Нұра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 – 2024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25 843 мың теңге, 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1 811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24 032 мың теңге;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29 069 мың теңге;</w:t>
      </w:r>
    </w:p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-3 226 мың теңге;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3 226 мың теңге, оның ішінде: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 – 2024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 – 2024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91"/>
    <w:bookmarkStart w:name="z1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29 700 мың теңге, оның ішінде:</w:t>
      </w:r>
    </w:p>
    <w:bookmarkEnd w:id="192"/>
    <w:bookmarkStart w:name="z1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мың теңге;</w:t>
      </w:r>
    </w:p>
    <w:bookmarkEnd w:id="193"/>
    <w:bookmarkStart w:name="z1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4"/>
    <w:bookmarkStart w:name="z1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5"/>
    <w:bookmarkStart w:name="z1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28 176 мың теңге;</w:t>
      </w:r>
    </w:p>
    <w:bookmarkEnd w:id="196"/>
    <w:bookmarkStart w:name="z1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41 197 мың теңге;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8"/>
    <w:bookmarkStart w:name="z1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9"/>
    <w:bookmarkStart w:name="z1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0"/>
    <w:bookmarkStart w:name="z1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1"/>
    <w:bookmarkStart w:name="z1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2"/>
    <w:bookmarkStart w:name="z1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-11 497 мың теңге;</w:t>
      </w:r>
    </w:p>
    <w:bookmarkEnd w:id="203"/>
    <w:bookmarkStart w:name="z1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11 497 мың теңге, оның ішінде:</w:t>
      </w:r>
    </w:p>
    <w:bookmarkEnd w:id="204"/>
    <w:bookmarkStart w:name="z1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5"/>
    <w:bookmarkStart w:name="z1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6"/>
    <w:bookmarkStart w:name="z1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11 497 мың теңге.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 – 2024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27 390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9"/>
    <w:bookmarkStart w:name="z1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1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1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2"/>
    <w:bookmarkStart w:name="z1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3"/>
    <w:bookmarkStart w:name="z1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1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1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Нұра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 – 2024 жылдарға арналған Баршино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21-тармақ жаңа редакцияда - Қарағанды облысы Нұра аудандық мәслихатының 29.11.2022 № 198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 – 2024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 – 2024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22 294 мың теңге, оның ішінде: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1 009 мың теңге;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21 285 мың теңге;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24 775 мың теңге;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-2 481 мың теңге;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2 481 мың теңге, оның ішінде: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2 481 мың теңге.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 – 2024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6 450 мың теңге;</w:t>
      </w:r>
    </w:p>
    <w:bookmarkStart w:name="z2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21 611 мың теңге; </w:t>
      </w:r>
    </w:p>
    <w:bookmarkEnd w:id="237"/>
    <w:bookmarkStart w:name="z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8"/>
    <w:bookmarkStart w:name="z2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0"/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-424 мың теңге;</w:t>
      </w:r>
    </w:p>
    <w:bookmarkEnd w:id="244"/>
    <w:bookmarkStart w:name="z2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мың теңге, оның ішінде:</w:t>
      </w:r>
    </w:p>
    <w:bookmarkEnd w:id="245"/>
    <w:bookmarkStart w:name="z2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424 мың теңге.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2022 – 2024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49"/>
    <w:bookmarkStart w:name="z2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29 382 мың теңге, оның ішінде:</w:t>
      </w:r>
    </w:p>
    <w:bookmarkEnd w:id="250"/>
    <w:bookmarkStart w:name="z2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251"/>
    <w:bookmarkStart w:name="z2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26 985 мың теңге;</w:t>
      </w:r>
    </w:p>
    <w:bookmarkEnd w:id="253"/>
    <w:bookmarkStart w:name="z2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30 882 мың теңге; </w:t>
      </w:r>
    </w:p>
    <w:bookmarkEnd w:id="254"/>
    <w:bookmarkStart w:name="z24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5"/>
    <w:bookmarkStart w:name="z24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6"/>
    <w:bookmarkStart w:name="z24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7"/>
    <w:bookmarkStart w:name="z24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8"/>
    <w:bookmarkStart w:name="z2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9"/>
    <w:bookmarkStart w:name="z24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0"/>
    <w:bookmarkStart w:name="z2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-1 500 мың теңге;</w:t>
      </w:r>
    </w:p>
    <w:bookmarkEnd w:id="261"/>
    <w:bookmarkStart w:name="z2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 мың теңге, оның ішінде:</w:t>
      </w:r>
    </w:p>
    <w:bookmarkEnd w:id="262"/>
    <w:bookmarkStart w:name="z2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3"/>
    <w:bookmarkStart w:name="z2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4"/>
    <w:bookmarkStart w:name="z2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2022 жылғы 1 қаңтардан бастап қолданысқа енгізіледі.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Оспанов.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кентінің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Шұбаркөл кентінің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Шұбаркөл кентінің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Шұбаркөл кентінің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Мұзбел ауылының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Мұзбел ауылының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Мұзбел ауылының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7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7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 (мың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 ауылының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 ауылының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 ауылының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Шахтерское ауылының бюджеті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Шахтерское ауылының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 18 қосымша</w:t>
            </w:r>
          </w:p>
        </w:tc>
      </w:tr>
    </w:tbl>
    <w:bookmarkStart w:name="z4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Шахтерское ауылының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 (мың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Изенді ауылының бюджеті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Изенді ауылының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0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Изенді ауылының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Ахмет ауылының бюджеті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Ахмет ауылының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1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1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Жараспай ауылының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Жараспай ауылының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2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Жараспай ауылының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2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Көбетей ауылдық округінің бюджеті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Көбетей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Көбетей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Балықтыкөл ауылының бюджеті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3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Балықтыкөл ауылының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3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Балықтыкөл ауылының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3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Ақмешіт ауылдық округінің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Ақмешіт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Ақмешіт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4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Байтуған ауылдық округінің бюджеті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4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Байтуған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Байтуған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4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ауылының бюджеті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5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ауылының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 45 қосымша</w:t>
            </w:r>
          </w:p>
        </w:tc>
      </w:tr>
    </w:tbl>
    <w:bookmarkStart w:name="z55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ауылының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5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Кертінді ауылының бюджеті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15.06.2022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 47 қосымша</w:t>
            </w:r>
          </w:p>
        </w:tc>
      </w:tr>
    </w:tbl>
    <w:bookmarkStart w:name="z55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Кертінді ауылының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Кертінді ауылының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6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Заречное ауылының бюджеті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6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Заречное ауылының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6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Заречное ауылының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ауылының бюджеті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ауылының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7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ауылының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7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ауылының бюджеті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7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ауылының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ауылының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7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Соналы ауылының бюджеті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Нұра аудандық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8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Соналы ауылының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8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Соналы ауылының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8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Баршын ауылының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Баршын ауылының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Баршын ауылының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9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Жанбөбек ауылының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9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Жанбөбек ауылының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9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Жанбөбек ауылының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9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Нұра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60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60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Ткенекті ауылының бюджеті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60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Ткенекті ауылының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Ткенекті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0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ауылының бюджеті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1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ауылының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1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ауылының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