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0489" w14:textId="0160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"Осакаров ауданының кенттерінің, ауылдық округтарының 2021-2023 жылдарға арналған бюджеті туралы" 2020 жылғы 28 желтоқсандағы № 966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19 қарашадағы № 144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кенттерінің, ауылдық округтарының 2021-2023 жылдарға арналған бюджеті туралы" 2020 жылғы 28 желтоқсандағы № 966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21970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88 137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40 046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121 068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- 32 931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32 931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- 32 931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518 708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17 930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500 778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530 742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- 12 034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12 034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12 034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33 222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28 122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- 39 356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- 6 134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6 134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- 6 134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37 369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30 965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43 420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- 6 051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6 051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6 051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46 380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5 806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40 574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- 49 457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- 3 077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3 077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3 077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31 504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1 441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30 063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32 914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- 1 410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1 410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27 613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26 927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- 28 265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- 652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652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- 652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31 194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2 523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28 671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- 31 614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-1 420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1 420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- 1 420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30 981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30 041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- 31 346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- 365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365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- 365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32 916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31 696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- 33 516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600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- 600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26 838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3 818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23 020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- 29 483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- 2 645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2 645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- 2 645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27 933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1 812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26 121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- 29 706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- 1 773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1 773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1 773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34 979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3 092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31 887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- 36 615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- 1 636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1 636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1 636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29 368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1 580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27 788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- 30 268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900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39 758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1 266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38 492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- 40 137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- 379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379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379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30 169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3 499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26 670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- 32 780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- 2 611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2 611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2 611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27 658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6 805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20 853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33 875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- 6 217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6 217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- 6 217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210 050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4 611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205 439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213 284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- 3 234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3 234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3 234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27 344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8 702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18 642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- 32 727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- 5 383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5 383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5 383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Тельман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28 238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2 197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26 041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- 30 671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- 2 433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2 433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2 433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23 527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23 222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- 23 607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- 80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80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 мың теңге.";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29 676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7 659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22 017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- 35 253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- 5 577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5 577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5 577 мың теңге.";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32 073 мың теңге, оның ішінде: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1 612 мың теңге;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30 461 мың теңге;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- 34 334 мың теңге;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- 2 261 мың теңге;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2 261 мың теңге, оның ішінде: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2 261 мың теңге.";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2021 жылға арналған кенттер, ауылдық округтар бюджетінің түсімдері мен шығыстарының құрамында жоғары тұрған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63-1, </w:t>
      </w:r>
      <w:r>
        <w:rPr>
          <w:rFonts w:ascii="Times New Roman"/>
          <w:b w:val="false"/>
          <w:i w:val="false"/>
          <w:color w:val="000000"/>
          <w:sz w:val="28"/>
        </w:rPr>
        <w:t>66-1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ескерілсін.";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63-1-қосымшамен толықтырылсын.</w:t>
      </w:r>
    </w:p>
    <w:bookmarkEnd w:id="418"/>
    <w:bookmarkStart w:name="z4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51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2021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5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2021 жылға арналған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5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2021 жылға арналған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60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2021 жылға арналған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6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2021 жылға арналған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46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2021 жылға арналған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46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2021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47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2021 жылға арналған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47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2021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478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2021 жылға арналған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481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2021 жылға арналған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484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2021 жылға арналған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48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2021 жылға арналған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490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2021 жылға арналған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49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2021 жылға арналған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496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2021 жылға арналған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49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2021 жылға арналған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0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2021 жылға арналған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05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2021 жылға арналған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0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2021 жылға арналған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11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2021 жылға арналған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514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2021 жылға арналған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1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2021 жылға арналған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63-1 қосымша</w:t>
            </w:r>
          </w:p>
        </w:tc>
      </w:tr>
    </w:tbl>
    <w:bookmarkStart w:name="z520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2021 жылға арналған нысаналы трансферттері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