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1a86" w14:textId="24b1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кенттерінің, ауылдық округтарының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2021 жылғы 24 желтоқсандағы № 157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Осакаровка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123 133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60 107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2 532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60 494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134 518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- 11 385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11 385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- 11 385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Молодежный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85 270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27 580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57 690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- 87 941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- 2 671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2 671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- 2 671 мың теңге.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Пионер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48 141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7 134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41 007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- 50 381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- 2 240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2 240 мың теңге, оның ішінде: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- 2 240 мың теңге.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Қарағанды облысы Осакаров аудандық мәслихатының 21.09.2022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Есіл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Батпақты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93 119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- 93 779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Сұңқар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52 322 мың теңге, оның ішінде: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1 709 мың теңге;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50 613 мың теңге;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52 472 мың теңге;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- 150 мың теңге;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150 мың теңге, оның ішінде: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- 150 мың теңге.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Маржанкөл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1"/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29 574 мың теңге, оның ішінде: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1 224 мың теңге;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4"/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5"/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28 350 мың теңге;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- 29 574 мың теңге;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9"/>
    <w:bookmarkStart w:name="z1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0"/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2"/>
    <w:bookmarkStart w:name="z11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Озерный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Құндызды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9"/>
    <w:bookmarkStart w:name="z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35 155 мың теңге, оның ішінде:</w:t>
      </w:r>
    </w:p>
    <w:bookmarkEnd w:id="90"/>
    <w:bookmarkStart w:name="z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1 684 мың теңге;</w:t>
      </w:r>
    </w:p>
    <w:bookmarkEnd w:id="91"/>
    <w:bookmarkStart w:name="z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2"/>
    <w:bookmarkStart w:name="z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3"/>
    <w:bookmarkStart w:name="z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33 471 мың теңге;</w:t>
      </w:r>
    </w:p>
    <w:bookmarkEnd w:id="94"/>
    <w:bookmarkStart w:name="z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- 35 155 мың теңге;</w:t>
      </w:r>
    </w:p>
    <w:bookmarkEnd w:id="95"/>
    <w:bookmarkStart w:name="z7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6"/>
    <w:bookmarkStart w:name="z7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7"/>
    <w:bookmarkStart w:name="z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8"/>
    <w:bookmarkStart w:name="z7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99"/>
    <w:bookmarkStart w:name="z7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0"/>
    <w:bookmarkStart w:name="z7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Start w:name="z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02"/>
    <w:bookmarkStart w:name="z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3"/>
    <w:bookmarkStart w:name="z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4"/>
    <w:bookmarkStart w:name="z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Николаев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6"/>
    <w:bookmarkStart w:name="z1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35 348 мың теңге, оның ішінде:</w:t>
      </w:r>
    </w:p>
    <w:bookmarkEnd w:id="107"/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2 551 мың теңге;</w:t>
      </w:r>
    </w:p>
    <w:bookmarkEnd w:id="108"/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9"/>
    <w:bookmarkStart w:name="z1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0"/>
    <w:bookmarkStart w:name="z1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32 797 мың теңге;</w:t>
      </w:r>
    </w:p>
    <w:bookmarkEnd w:id="111"/>
    <w:bookmarkStart w:name="z16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- 35 688 мың теңге;</w:t>
      </w:r>
    </w:p>
    <w:bookmarkEnd w:id="112"/>
    <w:bookmarkStart w:name="z1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6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4"/>
    <w:bookmarkStart w:name="z16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15"/>
    <w:bookmarkStart w:name="z17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6"/>
    <w:bookmarkStart w:name="z17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7"/>
    <w:bookmarkStart w:name="z17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-340 мың теңге;</w:t>
      </w:r>
    </w:p>
    <w:bookmarkEnd w:id="118"/>
    <w:bookmarkStart w:name="z17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340 мың теңге, оның ішінде:</w:t>
      </w:r>
    </w:p>
    <w:bookmarkEnd w:id="119"/>
    <w:bookmarkStart w:name="z17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0"/>
    <w:bookmarkStart w:name="z1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1"/>
    <w:bookmarkStart w:name="z1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- 340 мың теңге.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Қарағайлы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Садовый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4"/>
    <w:bookmarkStart w:name="z17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34 429 мың теңге, оның ішінде:</w:t>
      </w:r>
    </w:p>
    <w:bookmarkEnd w:id="125"/>
    <w:bookmarkStart w:name="z1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6 791 мың теңге;</w:t>
      </w:r>
    </w:p>
    <w:bookmarkEnd w:id="126"/>
    <w:bookmarkStart w:name="z18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7"/>
    <w:bookmarkStart w:name="z18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28"/>
    <w:bookmarkStart w:name="z18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27 638 мың теңге;</w:t>
      </w:r>
    </w:p>
    <w:bookmarkEnd w:id="129"/>
    <w:bookmarkStart w:name="z18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- 35 149 мың теңге;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Start w:name="z18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1"/>
    <w:bookmarkStart w:name="z18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2"/>
    <w:bookmarkStart w:name="z18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3"/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5"/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- 720 мың теңге;</w:t>
      </w:r>
    </w:p>
    <w:bookmarkEnd w:id="136"/>
    <w:bookmarkStart w:name="z1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720 мың теңге, оның ішінде:</w:t>
      </w:r>
    </w:p>
    <w:bookmarkEnd w:id="137"/>
    <w:bookmarkStart w:name="z1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8"/>
    <w:bookmarkStart w:name="z1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39"/>
    <w:bookmarkStart w:name="z1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- 720 мың теңге.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Сарыөзек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Жансары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2"/>
    <w:bookmarkStart w:name="z2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38 343 мың теңге, оның ішінде:</w:t>
      </w:r>
    </w:p>
    <w:bookmarkEnd w:id="143"/>
    <w:bookmarkStart w:name="z2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4 330 мың теңге;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Start w:name="z2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4 860 мың теңге;</w:t>
      </w:r>
    </w:p>
    <w:bookmarkEnd w:id="145"/>
    <w:bookmarkStart w:name="z2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29 153 мың теңге;</w:t>
      </w:r>
    </w:p>
    <w:bookmarkEnd w:id="146"/>
    <w:bookmarkStart w:name="z2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- 38 343 мың теңге;</w:t>
      </w:r>
    </w:p>
    <w:bookmarkEnd w:id="147"/>
    <w:bookmarkStart w:name="z2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8"/>
    <w:bookmarkStart w:name="z2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9"/>
    <w:bookmarkStart w:name="z2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0"/>
    <w:bookmarkStart w:name="z2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1"/>
    <w:bookmarkStart w:name="z2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2"/>
    <w:bookmarkStart w:name="z2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3"/>
    <w:bookmarkStart w:name="z2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4"/>
    <w:bookmarkStart w:name="z2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55"/>
    <w:bookmarkStart w:name="z2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6"/>
    <w:bookmarkStart w:name="z2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57"/>
    <w:bookmarkStart w:name="z2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Қарағанды облысы Осакаров аудандық мәслихатының 21.09.2022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Звездный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9"/>
    <w:bookmarkStart w:name="z21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41 071 мың теңге, оның ішінде:</w:t>
      </w:r>
    </w:p>
    <w:bookmarkEnd w:id="160"/>
    <w:bookmarkStart w:name="z2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1 644 мың теңге;</w:t>
      </w:r>
    </w:p>
    <w:bookmarkEnd w:id="161"/>
    <w:bookmarkStart w:name="z21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2"/>
    <w:bookmarkStart w:name="z22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- 245 мың теңге;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39 182 мың теңге;</w:t>
      </w:r>
    </w:p>
    <w:bookmarkStart w:name="z22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- 41 071 мың теңге;</w:t>
      </w:r>
    </w:p>
    <w:bookmarkEnd w:id="164"/>
    <w:bookmarkStart w:name="z22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5"/>
    <w:bookmarkStart w:name="z2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6"/>
    <w:bookmarkStart w:name="z22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7"/>
    <w:bookmarkStart w:name="z22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68"/>
    <w:bookmarkStart w:name="z22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69"/>
    <w:bookmarkStart w:name="z22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0"/>
    <w:bookmarkStart w:name="z22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71"/>
    <w:bookmarkStart w:name="z23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72"/>
    <w:bookmarkStart w:name="z23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3"/>
    <w:bookmarkStart w:name="z23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4"/>
    <w:bookmarkStart w:name="z23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Қаратомар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35 891 мың теңге, оның ішінде:</w:t>
      </w:r>
    </w:p>
    <w:bookmarkStart w:name="z2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5 465 мың теңге;</w:t>
      </w:r>
    </w:p>
    <w:bookmarkEnd w:id="177"/>
    <w:bookmarkStart w:name="z2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8"/>
    <w:bookmarkStart w:name="z2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79"/>
    <w:bookmarkStart w:name="z2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30 426 мың теңге;</w:t>
      </w:r>
    </w:p>
    <w:bookmarkEnd w:id="180"/>
    <w:bookmarkStart w:name="z2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- 35 891 мың теңге;</w:t>
      </w:r>
    </w:p>
    <w:bookmarkEnd w:id="181"/>
    <w:bookmarkStart w:name="z2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2"/>
    <w:bookmarkStart w:name="z3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3"/>
    <w:bookmarkStart w:name="z3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4"/>
    <w:bookmarkStart w:name="z3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85"/>
    <w:bookmarkStart w:name="z3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6"/>
    <w:bookmarkStart w:name="z3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7"/>
    <w:bookmarkStart w:name="z3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88"/>
    <w:bookmarkStart w:name="z3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89"/>
    <w:bookmarkStart w:name="z3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0"/>
    <w:bookmarkStart w:name="z3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1"/>
    <w:bookmarkStart w:name="z3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Қарағанды облысы Осакаров аудандық мәслихатының 21.09.2022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Шідерті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93"/>
    <w:bookmarkStart w:name="z1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37 895 мың теңге, оның ішінде:</w:t>
      </w:r>
    </w:p>
    <w:bookmarkEnd w:id="194"/>
    <w:bookmarkStart w:name="z1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7 699 мың теңге;</w:t>
      </w:r>
    </w:p>
    <w:bookmarkEnd w:id="195"/>
    <w:bookmarkStart w:name="z1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1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97"/>
    <w:bookmarkStart w:name="z1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30 196 мың теңге;</w:t>
      </w:r>
    </w:p>
    <w:bookmarkEnd w:id="198"/>
    <w:bookmarkStart w:name="z1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37 895 мың теңге;</w:t>
      </w:r>
    </w:p>
    <w:bookmarkEnd w:id="199"/>
    <w:bookmarkStart w:name="z1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0"/>
    <w:bookmarkStart w:name="z1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1"/>
    <w:bookmarkStart w:name="z1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Start w:name="z1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1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1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05"/>
    <w:bookmarkStart w:name="z1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06"/>
    <w:bookmarkStart w:name="z1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7"/>
    <w:bookmarkStart w:name="z1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08"/>
    <w:bookmarkStart w:name="z1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Ақбұлақ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1 330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Родников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1"/>
    <w:bookmarkStart w:name="z35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30 301 мың теңге, оның ішінде:</w:t>
      </w:r>
    </w:p>
    <w:bookmarkEnd w:id="212"/>
    <w:bookmarkStart w:name="z35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10 093 мың теңге;</w:t>
      </w:r>
    </w:p>
    <w:bookmarkEnd w:id="213"/>
    <w:bookmarkStart w:name="z35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4"/>
    <w:bookmarkStart w:name="z35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15"/>
    <w:bookmarkStart w:name="z35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20 208 мың теңге;</w:t>
      </w:r>
    </w:p>
    <w:bookmarkEnd w:id="216"/>
    <w:bookmarkStart w:name="z35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- 30 301 мың теңге;</w:t>
      </w:r>
    </w:p>
    <w:bookmarkEnd w:id="217"/>
    <w:bookmarkStart w:name="z35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8"/>
    <w:bookmarkStart w:name="z35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35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35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21"/>
    <w:bookmarkStart w:name="z36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36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36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224"/>
    <w:bookmarkStart w:name="z36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225"/>
    <w:bookmarkStart w:name="z36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Start w:name="z36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Қарағанды облысы Осакаров аудандық мәслихатының 21.09.2022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Тельман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8"/>
    <w:bookmarkStart w:name="z1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30 589 мың теңге, оның ішінде:</w:t>
      </w:r>
    </w:p>
    <w:bookmarkEnd w:id="229"/>
    <w:bookmarkStart w:name="z1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3 035 мың теңге;</w:t>
      </w:r>
    </w:p>
    <w:bookmarkEnd w:id="230"/>
    <w:bookmarkStart w:name="z1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1"/>
    <w:bookmarkStart w:name="z1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32"/>
    <w:bookmarkStart w:name="z1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27 554 мың теңге;</w:t>
      </w:r>
    </w:p>
    <w:bookmarkEnd w:id="233"/>
    <w:bookmarkStart w:name="z1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- 30 839 мың теңге;</w:t>
      </w:r>
    </w:p>
    <w:bookmarkEnd w:id="234"/>
    <w:bookmarkStart w:name="z1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5"/>
    <w:bookmarkStart w:name="z1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37"/>
    <w:bookmarkStart w:name="z1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8"/>
    <w:bookmarkStart w:name="z1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9"/>
    <w:bookmarkStart w:name="z1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- 250 мың теңге;</w:t>
      </w:r>
    </w:p>
    <w:bookmarkEnd w:id="240"/>
    <w:bookmarkStart w:name="z1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250 мың теңге, оның ішінде:</w:t>
      </w:r>
    </w:p>
    <w:bookmarkEnd w:id="241"/>
    <w:bookmarkStart w:name="z1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2"/>
    <w:bookmarkStart w:name="z1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43"/>
    <w:bookmarkStart w:name="z1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- 250 мың теңге.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–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Ертіс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–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Трудовой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–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Мирный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7"/>
    <w:bookmarkStart w:name="z19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31 693 мың теңге, оның ішінде:</w:t>
      </w:r>
    </w:p>
    <w:bookmarkEnd w:id="248"/>
    <w:bookmarkStart w:name="z19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2 544 мың теңге;</w:t>
      </w:r>
    </w:p>
    <w:bookmarkEnd w:id="249"/>
    <w:bookmarkStart w:name="z20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0"/>
    <w:bookmarkStart w:name="z20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- 100 мың теңге;</w:t>
      </w:r>
    </w:p>
    <w:bookmarkEnd w:id="251"/>
    <w:bookmarkStart w:name="z20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29 049 мың теңге;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- 32 663 мың теңге;</w:t>
      </w:r>
    </w:p>
    <w:bookmarkStart w:name="z20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3"/>
    <w:bookmarkStart w:name="z20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4"/>
    <w:bookmarkStart w:name="z20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5"/>
    <w:bookmarkStart w:name="z20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56"/>
    <w:bookmarkStart w:name="z20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7"/>
    <w:bookmarkStart w:name="z20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8"/>
    <w:bookmarkStart w:name="z21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- 970 мың теңге;</w:t>
      </w:r>
    </w:p>
    <w:bookmarkEnd w:id="259"/>
    <w:bookmarkStart w:name="z21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970 мың теңге, оның ішінде:</w:t>
      </w:r>
    </w:p>
    <w:bookmarkEnd w:id="260"/>
    <w:bookmarkStart w:name="z21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1"/>
    <w:bookmarkStart w:name="z21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62"/>
    <w:bookmarkStart w:name="z21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- 970 мың теңге.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–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2022 жылға арналған кенттер, ауылдық округтер бюджеттерінің түсімдері мен шығыстарының құрамында жоғары тұрған бюджеттен нысаналы трансферттер қосымшаға сәйкес ескерілсін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4"/>
    <w:bookmarkStart w:name="z42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2022 жылғы 1 қаңтардан бастап қолданысқа енгізіледі.</w:t>
      </w:r>
    </w:p>
    <w:bookmarkEnd w:id="2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3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2022 жылға арналған бюджеті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- 11 385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2-қосымша</w:t>
            </w:r>
          </w:p>
        </w:tc>
      </w:tr>
    </w:tbl>
    <w:bookmarkStart w:name="z42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2023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3-қосымша</w:t>
            </w:r>
          </w:p>
        </w:tc>
      </w:tr>
    </w:tbl>
    <w:bookmarkStart w:name="z42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2024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2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5-қосымша</w:t>
            </w:r>
          </w:p>
        </w:tc>
      </w:tr>
    </w:tbl>
    <w:bookmarkStart w:name="z43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2022 жылға арналған бюджеті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6-қосымша</w:t>
            </w:r>
          </w:p>
        </w:tc>
      </w:tr>
    </w:tbl>
    <w:bookmarkStart w:name="z43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2023 жылға арналған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7-қосымша</w:t>
            </w:r>
          </w:p>
        </w:tc>
      </w:tr>
    </w:tbl>
    <w:bookmarkStart w:name="z43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2024 жылға арналған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8-қосымша</w:t>
            </w:r>
          </w:p>
        </w:tc>
      </w:tr>
    </w:tbl>
    <w:bookmarkStart w:name="z43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43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2022 жылға арналған бюджеті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Қарағанды облысы Осакаров аудандық мәслихатының 21.09.2022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10-қосымша</w:t>
            </w:r>
          </w:p>
        </w:tc>
      </w:tr>
    </w:tbl>
    <w:bookmarkStart w:name="z44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2023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11-қосымша</w:t>
            </w:r>
          </w:p>
        </w:tc>
      </w:tr>
    </w:tbl>
    <w:bookmarkStart w:name="z44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2024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44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Қарағанды облысы Осакаров аудандық мәслихатының 21.09.2022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13-қосымша</w:t>
            </w:r>
          </w:p>
        </w:tc>
      </w:tr>
    </w:tbl>
    <w:bookmarkStart w:name="z44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2022 жылға арналған бюджеті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14-қосымша</w:t>
            </w:r>
          </w:p>
        </w:tc>
      </w:tr>
    </w:tbl>
    <w:bookmarkStart w:name="z44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2023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15-қосымша</w:t>
            </w:r>
          </w:p>
        </w:tc>
      </w:tr>
    </w:tbl>
    <w:bookmarkStart w:name="z45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2024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16-қосымша</w:t>
            </w:r>
          </w:p>
        </w:tc>
      </w:tr>
    </w:tbl>
    <w:bookmarkStart w:name="z45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45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2022 жылға арналған бюджеті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№157 шешіміне 18-қосымша</w:t>
            </w:r>
          </w:p>
        </w:tc>
      </w:tr>
    </w:tbl>
    <w:bookmarkStart w:name="z45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Батпакты ауылдық округінің 2023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19-қосымша</w:t>
            </w:r>
          </w:p>
        </w:tc>
      </w:tr>
    </w:tbl>
    <w:bookmarkStart w:name="z45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2024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46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21-қосымша</w:t>
            </w:r>
          </w:p>
        </w:tc>
      </w:tr>
    </w:tbl>
    <w:bookmarkStart w:name="z46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2022 жылға арналған бюджеті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22-қосымша</w:t>
            </w:r>
          </w:p>
        </w:tc>
      </w:tr>
    </w:tbl>
    <w:bookmarkStart w:name="z46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2023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23-қосымша</w:t>
            </w:r>
          </w:p>
        </w:tc>
      </w:tr>
    </w:tbl>
    <w:bookmarkStart w:name="z46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2024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24-қосымша</w:t>
            </w:r>
          </w:p>
        </w:tc>
      </w:tr>
    </w:tbl>
    <w:bookmarkStart w:name="z46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-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25-қосымша</w:t>
            </w:r>
          </w:p>
        </w:tc>
      </w:tr>
    </w:tbl>
    <w:bookmarkStart w:name="z47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2022 жылға арналған бюджеті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26-қосымша</w:t>
            </w:r>
          </w:p>
        </w:tc>
      </w:tr>
    </w:tbl>
    <w:bookmarkStart w:name="z473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2023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27-қосымша</w:t>
            </w:r>
          </w:p>
        </w:tc>
      </w:tr>
    </w:tbl>
    <w:bookmarkStart w:name="z47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2024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28-қосымша</w:t>
            </w:r>
          </w:p>
        </w:tc>
      </w:tr>
    </w:tbl>
    <w:bookmarkStart w:name="z47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47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2022 жылға арналған бюджеті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30-қосымша</w:t>
            </w:r>
          </w:p>
        </w:tc>
      </w:tr>
    </w:tbl>
    <w:bookmarkStart w:name="z48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2023 жылға арналған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31-қосымша</w:t>
            </w:r>
          </w:p>
        </w:tc>
      </w:tr>
    </w:tbl>
    <w:bookmarkStart w:name="z48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2024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bookmarkStart w:name="z485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bookmarkStart w:name="z487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2022 жылға арналған бюджеті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34-қосымша</w:t>
            </w:r>
          </w:p>
        </w:tc>
      </w:tr>
    </w:tbl>
    <w:bookmarkStart w:name="z48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2023 жылға арналған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35-қосымша</w:t>
            </w:r>
          </w:p>
        </w:tc>
      </w:tr>
    </w:tbl>
    <w:bookmarkStart w:name="z491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2024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bookmarkStart w:name="z493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37-қосымша</w:t>
            </w:r>
          </w:p>
        </w:tc>
      </w:tr>
    </w:tbl>
    <w:bookmarkStart w:name="z49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2022 жылға арналған бюджеті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38-қосымша</w:t>
            </w:r>
          </w:p>
        </w:tc>
      </w:tr>
    </w:tbl>
    <w:bookmarkStart w:name="z49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2023 жылға арналған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39-қосымша</w:t>
            </w:r>
          </w:p>
        </w:tc>
      </w:tr>
    </w:tbl>
    <w:bookmarkStart w:name="z49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2024 жылға арналған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40-қосымша</w:t>
            </w:r>
          </w:p>
        </w:tc>
      </w:tr>
    </w:tbl>
    <w:bookmarkStart w:name="z50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bookmarkStart w:name="z503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2022 жылға арналған бюджеті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42-қосымша</w:t>
            </w:r>
          </w:p>
        </w:tc>
      </w:tr>
    </w:tbl>
    <w:bookmarkStart w:name="z505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2023 жылға арналған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43-қосымша</w:t>
            </w:r>
          </w:p>
        </w:tc>
      </w:tr>
    </w:tbl>
    <w:bookmarkStart w:name="z50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2024 жылға арналған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44-қосымша</w:t>
            </w:r>
          </w:p>
        </w:tc>
      </w:tr>
    </w:tbl>
    <w:bookmarkStart w:name="z509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45-қосымша</w:t>
            </w:r>
          </w:p>
        </w:tc>
      </w:tr>
    </w:tbl>
    <w:bookmarkStart w:name="z511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2022 жылға арналған бюджеті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46-қосымша</w:t>
            </w:r>
          </w:p>
        </w:tc>
      </w:tr>
    </w:tbl>
    <w:bookmarkStart w:name="z51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2023 жылға арналған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47-қосымша</w:t>
            </w:r>
          </w:p>
        </w:tc>
      </w:tr>
    </w:tbl>
    <w:bookmarkStart w:name="z51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2024 жылға арналған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48-қосымша</w:t>
            </w:r>
          </w:p>
        </w:tc>
      </w:tr>
    </w:tbl>
    <w:bookmarkStart w:name="z51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48-қосымша жаңа редакцияда -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49-қосымша</w:t>
            </w:r>
          </w:p>
        </w:tc>
      </w:tr>
    </w:tbl>
    <w:bookmarkStart w:name="z51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2022 жылға арналған бюджеті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50-қосымша</w:t>
            </w:r>
          </w:p>
        </w:tc>
      </w:tr>
    </w:tbl>
    <w:bookmarkStart w:name="z52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2023 жылға арналған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51-қосымша</w:t>
            </w:r>
          </w:p>
        </w:tc>
      </w:tr>
    </w:tbl>
    <w:bookmarkStart w:name="z52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2024 жылға арналған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52-қосымша</w:t>
            </w:r>
          </w:p>
        </w:tc>
      </w:tr>
    </w:tbl>
    <w:bookmarkStart w:name="z52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53-қосымша</w:t>
            </w:r>
          </w:p>
        </w:tc>
      </w:tr>
    </w:tbl>
    <w:bookmarkStart w:name="z52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2022 жылға арналған бюджеті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53-қосымша жаңа редакцияда - Қарағанды облысы Осакаров аудандық мәслихатының 21.09.2022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54-қосымша</w:t>
            </w:r>
          </w:p>
        </w:tc>
      </w:tr>
    </w:tbl>
    <w:bookmarkStart w:name="z52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2023 жылға арналған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55-қосымша</w:t>
            </w:r>
          </w:p>
        </w:tc>
      </w:tr>
    </w:tbl>
    <w:bookmarkStart w:name="z53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2024 жылға арналған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56-қосымша</w:t>
            </w:r>
          </w:p>
        </w:tc>
      </w:tr>
    </w:tbl>
    <w:bookmarkStart w:name="z53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56-қосымша жаңа редакцияда - Қарағанды облысы Осакаров аудандық мәслихатының 21.09.2022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57-қосымша</w:t>
            </w:r>
          </w:p>
        </w:tc>
      </w:tr>
    </w:tbl>
    <w:bookmarkStart w:name="z53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2022 жылға арналған бюджеті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57-қосымша жаңа редакцияда -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58-қосымша</w:t>
            </w:r>
          </w:p>
        </w:tc>
      </w:tr>
    </w:tbl>
    <w:bookmarkStart w:name="z53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2023 жылға арналған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59-қосымша</w:t>
            </w:r>
          </w:p>
        </w:tc>
      </w:tr>
    </w:tbl>
    <w:bookmarkStart w:name="z539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2024 жылға арналған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60-қосымша</w:t>
            </w:r>
          </w:p>
        </w:tc>
      </w:tr>
    </w:tbl>
    <w:bookmarkStart w:name="z54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60-қосымша жаңа редакцияда -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61-қосымша</w:t>
            </w:r>
          </w:p>
        </w:tc>
      </w:tr>
    </w:tbl>
    <w:bookmarkStart w:name="z54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2022 жылға арналған бюджеті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Осакаров аудандық мәслихатының 21.09.2022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62-қосымша</w:t>
            </w:r>
          </w:p>
        </w:tc>
      </w:tr>
    </w:tbl>
    <w:bookmarkStart w:name="z54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2023 жылға арналған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63-қосымша</w:t>
            </w:r>
          </w:p>
        </w:tc>
      </w:tr>
    </w:tbl>
    <w:bookmarkStart w:name="z54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2024 жылға арналған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 шешіміне 64-қосымша</w:t>
            </w:r>
          </w:p>
        </w:tc>
      </w:tr>
    </w:tbl>
    <w:bookmarkStart w:name="z549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Осакаров аудандық мәслихатының 21.09.2022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65-қосымша</w:t>
            </w:r>
          </w:p>
        </w:tc>
      </w:tr>
    </w:tbl>
    <w:bookmarkStart w:name="z551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2022 жылға арналған бюджеті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65-қосымша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66-қосымша</w:t>
            </w:r>
          </w:p>
        </w:tc>
      </w:tr>
    </w:tbl>
    <w:bookmarkStart w:name="z55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2023 жылға арналған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67-қосымша</w:t>
            </w:r>
          </w:p>
        </w:tc>
      </w:tr>
    </w:tbl>
    <w:bookmarkStart w:name="z55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2024 жылға арналған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68-қосымша</w:t>
            </w:r>
          </w:p>
        </w:tc>
      </w:tr>
    </w:tbl>
    <w:bookmarkStart w:name="z55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68-қосымша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69-қосымша</w:t>
            </w:r>
          </w:p>
        </w:tc>
      </w:tr>
    </w:tbl>
    <w:bookmarkStart w:name="z55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2022 жылға арналған бюджеті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69-қосымша жаңа редакцияда -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70-қосымша</w:t>
            </w:r>
          </w:p>
        </w:tc>
      </w:tr>
    </w:tbl>
    <w:bookmarkStart w:name="z56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Ақбұлак ауылдық округінің 2023 жылға арналған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71-қосымша</w:t>
            </w:r>
          </w:p>
        </w:tc>
      </w:tr>
    </w:tbl>
    <w:bookmarkStart w:name="z563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 шешіміне 72-қосымша</w:t>
            </w:r>
          </w:p>
        </w:tc>
      </w:tr>
    </w:tbl>
    <w:bookmarkStart w:name="z565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72-қосымша жаңа редакцияда - Қарағанды облысы Осакаров аудандық мәслихатының 12.10.2022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73-қосымша</w:t>
            </w:r>
          </w:p>
        </w:tc>
      </w:tr>
    </w:tbl>
    <w:bookmarkStart w:name="z56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2022 жылға арналған бюджеті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Осакаров аудандық мәслихатының 21.09.2022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74-қосымша</w:t>
            </w:r>
          </w:p>
        </w:tc>
      </w:tr>
    </w:tbl>
    <w:bookmarkStart w:name="z56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2023 жылға арналған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75-қосымша</w:t>
            </w:r>
          </w:p>
        </w:tc>
      </w:tr>
    </w:tbl>
    <w:bookmarkStart w:name="z571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2024 жылға арналған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76-қосымша</w:t>
            </w:r>
          </w:p>
        </w:tc>
      </w:tr>
    </w:tbl>
    <w:bookmarkStart w:name="z57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Осакаров аудандық мәслихатының 21.09.2022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77-қосымша</w:t>
            </w:r>
          </w:p>
        </w:tc>
      </w:tr>
    </w:tbl>
    <w:bookmarkStart w:name="z575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2022 жылға арналған бюджеті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77-қосымша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78-қосымша</w:t>
            </w:r>
          </w:p>
        </w:tc>
      </w:tr>
    </w:tbl>
    <w:bookmarkStart w:name="z57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2023 жылға арналған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79-қосымша</w:t>
            </w:r>
          </w:p>
        </w:tc>
      </w:tr>
    </w:tbl>
    <w:bookmarkStart w:name="z57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2024 жылға арналған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80-қосымша</w:t>
            </w:r>
          </w:p>
        </w:tc>
      </w:tr>
    </w:tbl>
    <w:bookmarkStart w:name="z58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80-қосымша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81-қосымша</w:t>
            </w:r>
          </w:p>
        </w:tc>
      </w:tr>
    </w:tbl>
    <w:bookmarkStart w:name="z58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2022 жылға арналған бюджеті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81-қосымша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82-қосымша</w:t>
            </w:r>
          </w:p>
        </w:tc>
      </w:tr>
    </w:tbl>
    <w:bookmarkStart w:name="z58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2023 жылға арналған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157шешіміне 83-қосымша</w:t>
            </w:r>
          </w:p>
        </w:tc>
      </w:tr>
    </w:tbl>
    <w:bookmarkStart w:name="z587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2024 жылға арналған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84-қосымша</w:t>
            </w:r>
          </w:p>
        </w:tc>
      </w:tr>
    </w:tbl>
    <w:bookmarkStart w:name="z58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84-қосымша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85-қосымша</w:t>
            </w:r>
          </w:p>
        </w:tc>
      </w:tr>
    </w:tbl>
    <w:bookmarkStart w:name="z591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2022 жылға арналған бюджеті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85-қосымша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86-қосымша</w:t>
            </w:r>
          </w:p>
        </w:tc>
      </w:tr>
    </w:tbl>
    <w:bookmarkStart w:name="z59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2023 жылға арналған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87-қосымша</w:t>
            </w:r>
          </w:p>
        </w:tc>
      </w:tr>
    </w:tbl>
    <w:bookmarkStart w:name="z595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2024 жылға арналған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88-қосымша</w:t>
            </w:r>
          </w:p>
        </w:tc>
      </w:tr>
    </w:tbl>
    <w:bookmarkStart w:name="z59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88-қосымша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89-қосымша</w:t>
            </w:r>
          </w:p>
        </w:tc>
      </w:tr>
    </w:tbl>
    <w:bookmarkStart w:name="z599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2022 жылға арналған бюджеті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89-қосымша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90-қосымша</w:t>
            </w:r>
          </w:p>
        </w:tc>
      </w:tr>
    </w:tbl>
    <w:bookmarkStart w:name="z60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2023 жылға арналған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91-қосымша</w:t>
            </w:r>
          </w:p>
        </w:tc>
      </w:tr>
    </w:tbl>
    <w:bookmarkStart w:name="z60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2024 жылға арналған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92-қосымша</w:t>
            </w:r>
          </w:p>
        </w:tc>
      </w:tr>
    </w:tbl>
    <w:bookmarkStart w:name="z60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92-қосымша жаңа редакцияда - Қарағанды облысы Осакаров аудандық мәслихатының 11.11.2022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