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84b1" w14:textId="d448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2021 жылғы 27 қаңтардағы II сессиясының "2021-2023 жылдарға арналған кенттер, ауылдық округтер бюджеттері туралы" № 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2021 жылғы 27 шілдедегі № 51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"2021-2023 жылдарға арналған кенттер, ауылдық округтер бюджеттері туралы" 2021 жылғы 27 қаңтардағы № 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202 634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199 887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202 635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223 323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219 608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223 536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-213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213 321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57 035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56 916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61 064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-4 029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4 029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4 029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2021-2023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69 548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1 556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67 992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79 408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-9 860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9 860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9 860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2021-2023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82 376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1 122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81 254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82 386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2021-2023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63 704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62 832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66 291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-2 587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2 587 мың теңге: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2 587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2021-2023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141 230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140 836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141 862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-632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632 мың теңге: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632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2021-2023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51 681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665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51 016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51 917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 мың теңге: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2021-2023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53 488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1 364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52 124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53 490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2021-2023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52 313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1 512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50 801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52 315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100 624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1 750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98 874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100 624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2021-2023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49 511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48 877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49 520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мың теңге: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2021-2023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62 049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1 075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60 974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62 053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2021-2023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99 001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921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98 080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99 016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мың теңге: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2021-2023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66 028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1 471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64 557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66 029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 1 қосымша</w:t>
            </w:r>
          </w:p>
        </w:tc>
      </w:tr>
    </w:tbl>
    <w:bookmarkStart w:name="z29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2021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 қосымша</w:t>
            </w:r>
          </w:p>
        </w:tc>
      </w:tr>
    </w:tbl>
    <w:bookmarkStart w:name="z29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2021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7 қосымша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2021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10 қосымша</w:t>
            </w:r>
          </w:p>
        </w:tc>
      </w:tr>
    </w:tbl>
    <w:bookmarkStart w:name="z30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2021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13 қосымша</w:t>
            </w:r>
          </w:p>
        </w:tc>
      </w:tr>
    </w:tbl>
    <w:bookmarkStart w:name="z30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2021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16 қосымша</w:t>
            </w:r>
          </w:p>
        </w:tc>
      </w:tr>
    </w:tbl>
    <w:bookmarkStart w:name="z31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2021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19 қосымша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2021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 22 қосымша</w:t>
            </w:r>
          </w:p>
        </w:tc>
      </w:tr>
    </w:tbl>
    <w:bookmarkStart w:name="z31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2021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 25 қосымша</w:t>
            </w:r>
          </w:p>
        </w:tc>
      </w:tr>
    </w:tbl>
    <w:bookmarkStart w:name="z32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2021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28 қосымша</w:t>
            </w:r>
          </w:p>
        </w:tc>
      </w:tr>
    </w:tbl>
    <w:bookmarkStart w:name="z32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2021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31 қосымша</w:t>
            </w:r>
          </w:p>
        </w:tc>
      </w:tr>
    </w:tbl>
    <w:bookmarkStart w:name="z32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2021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34 қосымша</w:t>
            </w:r>
          </w:p>
        </w:tc>
      </w:tr>
    </w:tbl>
    <w:bookmarkStart w:name="z32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2021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37 қосымша</w:t>
            </w:r>
          </w:p>
        </w:tc>
      </w:tr>
    </w:tbl>
    <w:bookmarkStart w:name="z33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2021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40 қосымша</w:t>
            </w:r>
          </w:p>
        </w:tc>
      </w:tr>
    </w:tbl>
    <w:bookmarkStart w:name="z33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2021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43 қосымша</w:t>
            </w:r>
          </w:p>
        </w:tc>
      </w:tr>
    </w:tbl>
    <w:bookmarkStart w:name="z33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2021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 шешіміне 46 қосымша</w:t>
            </w:r>
          </w:p>
        </w:tc>
      </w:tr>
    </w:tbl>
    <w:bookmarkStart w:name="z34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кенттер, ауылдық округтер бюджеттерінің құрамындағы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 ұстап тұруға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тұрғын үйді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