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60db" w14:textId="8a86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кенттер, ауылдық округтер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2021 жылғы 28 желтоқсандағы № 100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Жезді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211 179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4 584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5 073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201 522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211 891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712 мың теңге: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712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Ұлытау облысы Ұлытау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2022-2024 жылдарға арналған Ұлытау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200 304 мың теңге,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16 278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184 026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200 315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мың теңге: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мың теңге.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Ұлытау облысы Ұлытау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2022-2024 жылдарға арналған Ақтас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67 354 мың теңге, оның ішінде: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439 мың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66 885 мың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67 419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 мың теңге;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 мың теңге: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 мың теңге.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Ұлытау облысы Ұлытау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2022-2024 жылдарға арналған Қарсақпай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41 142 мың теңге, оның ішінде: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4 527 мың теңге;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36 615 мың теңге;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41 143 мың теңге;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мың теңге;</w:t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Ұлытау облысы Ұлытау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2022-2024 жылдарға арналған Қаракеңгір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39 327 мың теңге, оның ішінде: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4 115 мың теңге;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35 212 мың теңге;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39 327 мың теңге;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Ұлытау облысы Ұлытау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2022-2024 жылдарға арналған Аманкелді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39 352 мың теңге, оның ішінде: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1 678 мың теңге;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37 674 мың теңге;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53 368 мың теңге;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-14 016 мың теңге;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14 016 мың теңге: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14 016 мың теңге.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Ұлытау облысы Ұлытау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2022-2024 жылдарға арналған Шеңбер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40 161 мың теңге, оның ішінде: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394 мың теңге;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39 767 мың теңге;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40 164 мың теңге;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мың теңге;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мың теңге: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мың теңге.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Ұлытау облысы Ұлытау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2022-2024 жылдарға арналған Егінді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48 988 мың теңге, оның ішінде: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724 мың теңге;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 мың теңге;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48 114 мың теңге;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49 034 мың теңге;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 мың теңге;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 мың теңге: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 мың теңге.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Ұлытау облысы Ұлытау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2022-2024 жылдарға арналған Алғабас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32 191 мың теңге, оның ішінде: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1 514 мың теңге;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30 677 мың теңге;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32 191 мың теңге;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Ұлытау облысы Ұлытау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2022-2024 жылдарға арналған Мибұлақ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38 685 мың теңге, оның ішінде: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3 491 мың теңге;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35 194 мың теңге;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38 687 мың теңге;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1"/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2"/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64"/>
    <w:bookmarkStart w:name="z1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5"/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мың теңге;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мың теңге: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9"/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мың теңге.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Ұлытау облысы Ұлытау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2022-2024 жылдарға арналған Сарысу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71"/>
    <w:bookmarkStart w:name="z19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57 110 мың теңге, оның ішінде:</w:t>
      </w:r>
    </w:p>
    <w:bookmarkEnd w:id="172"/>
    <w:bookmarkStart w:name="z19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5 851 мың теңге;</w:t>
      </w:r>
    </w:p>
    <w:bookmarkEnd w:id="173"/>
    <w:bookmarkStart w:name="z20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74"/>
    <w:bookmarkStart w:name="z20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5"/>
    <w:bookmarkStart w:name="z20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51 259 мың теңге;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61 777 мың теңге;</w:t>
      </w:r>
    </w:p>
    <w:bookmarkStart w:name="z20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77"/>
    <w:bookmarkStart w:name="z20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8"/>
    <w:bookmarkStart w:name="z20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9"/>
    <w:bookmarkStart w:name="z20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80"/>
    <w:bookmarkStart w:name="z20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81"/>
    <w:bookmarkStart w:name="z20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2"/>
    <w:bookmarkStart w:name="z21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-4 667 мың теңге;</w:t>
      </w:r>
    </w:p>
    <w:bookmarkEnd w:id="183"/>
    <w:bookmarkStart w:name="z21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4 667 мың теңге:</w:t>
      </w:r>
    </w:p>
    <w:bookmarkEnd w:id="184"/>
    <w:bookmarkStart w:name="z21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5"/>
    <w:bookmarkStart w:name="z21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6"/>
    <w:bookmarkStart w:name="z21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4 667 мың теңге.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Ұлытау облысы Ұлытау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2022-2024 жылдарға арналған Жанкелді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88"/>
    <w:bookmarkStart w:name="z21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51 867 мың теңге, оның ішінде:</w:t>
      </w:r>
    </w:p>
    <w:bookmarkEnd w:id="189"/>
    <w:bookmarkStart w:name="z21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1 809 мың теңге;</w:t>
      </w:r>
    </w:p>
    <w:bookmarkEnd w:id="190"/>
    <w:bookmarkStart w:name="z21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91"/>
    <w:bookmarkStart w:name="z22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50 058 мың теңге;</w:t>
      </w:r>
    </w:p>
    <w:bookmarkStart w:name="z22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51 868 мың теңге;</w:t>
      </w:r>
    </w:p>
    <w:bookmarkEnd w:id="193"/>
    <w:bookmarkStart w:name="z22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94"/>
    <w:bookmarkStart w:name="z22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5"/>
    <w:bookmarkStart w:name="z22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6"/>
    <w:bookmarkStart w:name="z22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97"/>
    <w:bookmarkStart w:name="z22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98"/>
    <w:bookmarkStart w:name="z22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9"/>
    <w:bookmarkStart w:name="z22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мың теңге;</w:t>
      </w:r>
    </w:p>
    <w:bookmarkEnd w:id="200"/>
    <w:bookmarkStart w:name="z23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теңге:</w:t>
      </w:r>
    </w:p>
    <w:bookmarkEnd w:id="201"/>
    <w:bookmarkStart w:name="z23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2"/>
    <w:bookmarkStart w:name="z23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3"/>
    <w:bookmarkStart w:name="z23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Ұлытау облысы Ұлытау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2022-2024 жылдарға арналған Терісаққан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05"/>
    <w:bookmarkStart w:name="z23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40 613 мың теңге, оның ішінде:</w:t>
      </w:r>
    </w:p>
    <w:bookmarkEnd w:id="206"/>
    <w:bookmarkStart w:name="z23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1 765 мың теңге;</w:t>
      </w:r>
    </w:p>
    <w:bookmarkEnd w:id="207"/>
    <w:bookmarkStart w:name="z23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Start w:name="z24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38 848 мың теңге;</w:t>
      </w:r>
    </w:p>
    <w:bookmarkEnd w:id="209"/>
    <w:bookmarkStart w:name="z24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40 613 мың теңге;</w:t>
      </w:r>
    </w:p>
    <w:bookmarkEnd w:id="210"/>
    <w:bookmarkStart w:name="z24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11"/>
    <w:bookmarkStart w:name="z24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2"/>
    <w:bookmarkStart w:name="z24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3"/>
    <w:bookmarkStart w:name="z24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14"/>
    <w:bookmarkStart w:name="z24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15"/>
    <w:bookmarkStart w:name="z24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6"/>
    <w:bookmarkStart w:name="z24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217"/>
    <w:bookmarkStart w:name="z24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18"/>
    <w:bookmarkStart w:name="z25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9"/>
    <w:bookmarkStart w:name="z25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0"/>
    <w:bookmarkStart w:name="z25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Ұлытау облысы Ұлытау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2022-2024 жылдарға арналған Борсеңгір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22"/>
    <w:bookmarkStart w:name="z25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45 024 мың теңге, оның ішінде:</w:t>
      </w:r>
    </w:p>
    <w:bookmarkEnd w:id="223"/>
    <w:bookmarkStart w:name="z25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5 542 мың теңге;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Start w:name="z25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5"/>
    <w:bookmarkStart w:name="z25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39 482 мың теңге;</w:t>
      </w:r>
    </w:p>
    <w:bookmarkEnd w:id="226"/>
    <w:bookmarkStart w:name="z26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45 027 мың теңге;</w:t>
      </w:r>
    </w:p>
    <w:bookmarkEnd w:id="227"/>
    <w:bookmarkStart w:name="z26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28"/>
    <w:bookmarkStart w:name="z26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9"/>
    <w:bookmarkStart w:name="z26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0"/>
    <w:bookmarkStart w:name="z26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31"/>
    <w:bookmarkStart w:name="z26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32"/>
    <w:bookmarkStart w:name="z26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3"/>
    <w:bookmarkStart w:name="z26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мың теңге;</w:t>
      </w:r>
    </w:p>
    <w:bookmarkEnd w:id="234"/>
    <w:bookmarkStart w:name="z26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мың теңге:</w:t>
      </w:r>
    </w:p>
    <w:bookmarkEnd w:id="235"/>
    <w:bookmarkStart w:name="z26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6"/>
    <w:bookmarkStart w:name="z27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7"/>
    <w:bookmarkStart w:name="z27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мың теңге.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Ұлытау облысы Ұлытау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2022-2024 жылдарға арналған Қоскөл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39"/>
    <w:bookmarkStart w:name="z27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42 203 мың теңге, оның ішінде: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Ұлытау облысы Ұлытау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2022 жылға арналған аудандық бюджеттен кенттер, ауылдық округтер бюджеттеріне берілетін субвенциялардың мөлшері 542 960 мың теңге сомасында қарастырылсын, оның ішінде:</w:t>
      </w:r>
    </w:p>
    <w:bookmarkEnd w:id="241"/>
    <w:bookmarkStart w:name="z27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Жезді кентіне – 113 747 мың теңге;</w:t>
      </w:r>
    </w:p>
    <w:bookmarkEnd w:id="242"/>
    <w:bookmarkStart w:name="z27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ауылдық округіне – 61 893 мың теңге;</w:t>
      </w:r>
    </w:p>
    <w:bookmarkEnd w:id="243"/>
    <w:bookmarkStart w:name="z27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 кентіне – 30 118 мың теңге;</w:t>
      </w:r>
    </w:p>
    <w:bookmarkEnd w:id="244"/>
    <w:bookmarkStart w:name="z27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Қарсақпай кентіне – 33 615 мың теңге;</w:t>
      </w:r>
    </w:p>
    <w:bookmarkEnd w:id="245"/>
    <w:bookmarkStart w:name="z28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Қаракеңгір ауылдық округіне – 26 173 мың теңге;</w:t>
      </w:r>
    </w:p>
    <w:bookmarkEnd w:id="246"/>
    <w:bookmarkStart w:name="z28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округіне – 26 188 мың теңге;</w:t>
      </w:r>
    </w:p>
    <w:bookmarkEnd w:id="247"/>
    <w:bookmarkStart w:name="z28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Шеңбер ауылдық округіне – 27 361 мың теңге;</w:t>
      </w:r>
    </w:p>
    <w:bookmarkEnd w:id="248"/>
    <w:bookmarkStart w:name="z28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Егінді ауылдық округіне – 32 771 мың теңге;</w:t>
      </w:r>
    </w:p>
    <w:bookmarkEnd w:id="249"/>
    <w:bookmarkStart w:name="z28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округіне – 23 651 мың теңге;</w:t>
      </w:r>
    </w:p>
    <w:bookmarkEnd w:id="250"/>
    <w:bookmarkStart w:name="z28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Мибұлақ ауылдық округіне – 25 981 мың теңге;</w:t>
      </w:r>
    </w:p>
    <w:bookmarkEnd w:id="251"/>
    <w:bookmarkStart w:name="z28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 ауылдық округіне – 25 620 мың теңге;</w:t>
      </w:r>
    </w:p>
    <w:bookmarkEnd w:id="252"/>
    <w:bookmarkStart w:name="z28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Жанкелді ауылдық округіне – 30 524 мың теңге;</w:t>
      </w:r>
    </w:p>
    <w:bookmarkEnd w:id="253"/>
    <w:bookmarkStart w:name="z28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Терісаққан ауылдық округіне – 26 612 мың теңге;</w:t>
      </w:r>
    </w:p>
    <w:bookmarkEnd w:id="254"/>
    <w:bookmarkStart w:name="z28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Борсеңгір ауылдық округіне – 28 070 мың теңге;</w:t>
      </w:r>
    </w:p>
    <w:bookmarkEnd w:id="255"/>
    <w:bookmarkStart w:name="z29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Қоскөл ауылдық округіне – 30 636 мың теңге.</w:t>
      </w:r>
    </w:p>
    <w:bookmarkEnd w:id="256"/>
    <w:bookmarkStart w:name="z29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2022 жылға арналған кенттер, ауылдық округтер бюджеттерінің құрамында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57"/>
    <w:bookmarkStart w:name="z29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Осы шешім 2022 жылдың 1 қаңтарынан бастап қолданысқа енгізіледі.</w:t>
      </w:r>
    </w:p>
    <w:bookmarkEnd w:id="2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95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Жезді кентінің 2022 жылға арналған бюджеті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Ұлытау облысы Ұлытау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297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Жезді кентінің 2023 жылға арналған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299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Жезді кентінің 2024 жылға арналған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01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ауылдық округінің 2022 жылға арналған бюджеті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Ұлытау облысы Ұлытау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03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ауылдық округінің 2023 жылға арналған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305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ауылдық округінің 2024 жылға арналған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307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2022 жылға арналған бюджеті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Ұлытау облысы Ұлытау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309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2023 жылға арналған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bookmarkStart w:name="z311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2024 жылға арналған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313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Қарсақпай кентінің 2022 жылға арналған бюджеті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Ұлытау облысы Ұлытау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315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Қарсақпай кентінің 2023 жылға арналған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bookmarkStart w:name="z317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Қарсақпай кентінің 2024 жылға арналған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319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Қаракеңгір ауылдық округінің 2022 жылға арналған бюджеті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Ұлытау облысы Ұлытау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</w:tbl>
    <w:bookmarkStart w:name="z321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Қаракеңгір ауылдық округінің 2023 жылға арналған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</w:tbl>
    <w:bookmarkStart w:name="z323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Қаракеңгір ауылдық округінің 2024 жылға арналған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326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2022 жылға арналған бюджеті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Ұлытау облысы Ұлытау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</w:tbl>
    <w:bookmarkStart w:name="z328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2023 жылға арналған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XIIсессиясының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</w:tbl>
    <w:bookmarkStart w:name="z330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2024 жылға арналған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332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Шеңбер ауылдық округінің 2022 жылға арналған бюджеті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Ұлытау облысы Ұлытау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</w:tbl>
    <w:bookmarkStart w:name="z334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Шеңбер ауылдық округінің 2023 жылға арналған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</w:tbl>
    <w:bookmarkStart w:name="z336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Шеңбер ауылдық округінің 2024 жылға арналған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338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 ауылдық округінің 2022 жылға арналған бюджеті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Ұлытау облысы Ұлытау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 қосымша</w:t>
            </w:r>
          </w:p>
        </w:tc>
      </w:tr>
    </w:tbl>
    <w:bookmarkStart w:name="z340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 ауылдық округінің 2023 жылға арналған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 қосымша</w:t>
            </w:r>
          </w:p>
        </w:tc>
      </w:tr>
    </w:tbl>
    <w:bookmarkStart w:name="z342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 ауылдық округінің 2024 жылға арналған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344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2022 жылға арналған бюджеті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Ұлытау облысы Ұлытау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 қосымша</w:t>
            </w:r>
          </w:p>
        </w:tc>
      </w:tr>
    </w:tbl>
    <w:bookmarkStart w:name="z346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2023 жылға арналған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 қосымша</w:t>
            </w:r>
          </w:p>
        </w:tc>
      </w:tr>
    </w:tbl>
    <w:bookmarkStart w:name="z348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2024 жылға арналған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350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Мибұлақ ауылдық округінің 2022 жылға арналған бюджеті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Ұлытау облысы Ұлытау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 қосымша</w:t>
            </w:r>
          </w:p>
        </w:tc>
      </w:tr>
    </w:tbl>
    <w:bookmarkStart w:name="z352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Мибұлақ ауылдық округінің 2023 жылға арналған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 қосымша</w:t>
            </w:r>
          </w:p>
        </w:tc>
      </w:tr>
    </w:tbl>
    <w:bookmarkStart w:name="z354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Мибұлақ ауылдық округінің 2024 жылға арналған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356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ауылдық округінің 2022 жылға арналған бюджеті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Ұлытау облысы Ұлытау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 қосымша</w:t>
            </w:r>
          </w:p>
        </w:tc>
      </w:tr>
    </w:tbl>
    <w:bookmarkStart w:name="z358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ауылдық округінің 2023 жылға арналған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 қосымша</w:t>
            </w:r>
          </w:p>
        </w:tc>
      </w:tr>
    </w:tbl>
    <w:bookmarkStart w:name="z360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ауылдық округінің 2024 жылға арналған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362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Жанкелді ауылдық округінің 2022 жылға арналған бюджеті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Ұлытау облысы Ұлытау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 қосымша</w:t>
            </w:r>
          </w:p>
        </w:tc>
      </w:tr>
    </w:tbl>
    <w:bookmarkStart w:name="z364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Жанкелді ауылдық округінің 2023 жылға арналған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 қосымша</w:t>
            </w:r>
          </w:p>
        </w:tc>
      </w:tr>
    </w:tbl>
    <w:bookmarkStart w:name="z366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Жанкелді ауылдық округінің 2024 жылға арналған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368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Терісаққан ауылдық округінің 2022 жылға арналған бюджеті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Ұлытау облысы Ұлытау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38 қосымша</w:t>
            </w:r>
          </w:p>
        </w:tc>
      </w:tr>
    </w:tbl>
    <w:bookmarkStart w:name="z370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Терісаққан ауылдық округінің 2023 жылға арналған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 қосымша</w:t>
            </w:r>
          </w:p>
        </w:tc>
      </w:tr>
    </w:tbl>
    <w:bookmarkStart w:name="z372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Терісаққан ауылдық округінің 2024 жылға арналған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374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Борсеңгір ауылдық округінің 2022 жылға арналған бюджеті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Ұлытау облысы Ұлытау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41 қосымша</w:t>
            </w:r>
          </w:p>
        </w:tc>
      </w:tr>
    </w:tbl>
    <w:bookmarkStart w:name="z376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Борсеңгір ауылдық округінің 2023 жылға арналған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42 қосымша</w:t>
            </w:r>
          </w:p>
        </w:tc>
      </w:tr>
    </w:tbl>
    <w:bookmarkStart w:name="z378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Борсеңгір ауылдық округінің 2024 жылға арналған бюджеті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380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Қоскөл ауылдық округінің 2022 жылға арналған бюджеті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Ұлытау облысы Ұлытау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44 қосымша</w:t>
            </w:r>
          </w:p>
        </w:tc>
      </w:tr>
    </w:tbl>
    <w:bookmarkStart w:name="z382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Қоскөл ауылдық округінің 2023 жылға арналған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45 қосымша</w:t>
            </w:r>
          </w:p>
        </w:tc>
      </w:tr>
    </w:tbl>
    <w:bookmarkStart w:name="z384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Қоскөл ауылдық округінің 2024 жылға арналған бюджеті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 қосымша</w:t>
            </w:r>
          </w:p>
        </w:tc>
      </w:tr>
    </w:tbl>
    <w:bookmarkStart w:name="z386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кенттер, ауылдық округтер бюджеттеріне аудандық бюджеттен нысаналы трансферттер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Ұлытау облысы Ұлытау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 тұрғын үй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 тұрғын үй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органнын күрделі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