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39971" w14:textId="96399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2020 жылғы 30 желтоқсандағы "Шет ауданының ауылдық округтерінің және кенттерінің 2021-2023 жылдарға арналған бюджеттерін бекіту туралы" № 44/416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2021 жылғы 14 шілдедегі № 6/69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"Шет ауданының ауылдық округтерінің және кенттерінің 2021-2023 жылдарға арналған бюджеттерін бекіту туралы" 2020 жылғы 30 желтоқсандағы №44/416 (Нормативтік құқықтық актілердің мемлекеттік тіркеу тізілімінде №6160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2021 - 2023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238116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228516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247183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9067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2021 - 2023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493048 мың теңге, оның ішінде: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16020 мың теңге;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477028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514006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20958 мың теңге.";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2021 - 2023 жылдарға арналған С.Сейфуллин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134792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3565 мың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131227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139994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5202 мың теңге.";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2021 - 2023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129112 мың теңге, оның ішінде: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8354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120758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137499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8387 мың теңге.";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2021 - 2023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43092 мың теңге, оның ішінде: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1780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41312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45679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2587 мың теңге.";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2021 - 2023 жылдарға арналған Акшатау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48364 мың теңге, оның ішінде: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990 мың теңге;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47374 мың теңге;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49004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640 мың теңге.";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2021 - 2023 жылдарға арналған Дәрия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53575 мың теңге, оның ішінде: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197 мың теңге;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53378 мың теңге;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53754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179 мың теңге.";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2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2021 - 2023 жылдарға арналған Жамбыл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14"/>
    <w:bookmarkStart w:name="z12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19282 мың теңге, оның ішінде:</w:t>
      </w:r>
    </w:p>
    <w:bookmarkEnd w:id="115"/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мың теңге;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19276 мың теңге;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19295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 мың теңге.";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2021 - 2023 жылдарға арналған Ақшоқы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48495 мың теңге, оның ішінде: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1944 мың теңге;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46551 мың теңге;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49719 мың теңге;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1224 мың теңге.";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2021 - 2023 жылдарға арналған Төменгі Қайрақты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46"/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62288 мың теңге, оның ішінде: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 мың теңге;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61839 мың теңге;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62394 мың теңге;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106 мың теңге.";</w:t>
      </w:r>
    </w:p>
    <w:bookmarkEnd w:id="1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2021 - 2023 жылдарға арналған 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49304 мың теңге, оның ішінде: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764 мың теңге;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48540 мың теңге;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50358 мың теңге;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1054 мың теңге.";</w:t>
      </w:r>
    </w:p>
    <w:bookmarkEnd w:id="1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19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2021 - 2023 жылдарға арналған Өспен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78"/>
    <w:bookmarkStart w:name="z19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59559 мың теңге, оның ішінде:</w:t>
      </w:r>
    </w:p>
    <w:bookmarkEnd w:id="179"/>
    <w:bookmarkStart w:name="z19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872 мың теңге;</w:t>
      </w:r>
    </w:p>
    <w:bookmarkEnd w:id="180"/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58687 мың теңге;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62299 мың теңге;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2740 мың теңге.";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2021 - 2023 жылдарға арналған Шет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38780 мың теңге, оның ішінде: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38174 мың теңге;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39613 мың теңге;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833 мың теңге.";</w:t>
      </w:r>
    </w:p>
    <w:bookmarkEnd w:id="2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2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2021 - 2023 жылдарға арналған Акой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10"/>
    <w:bookmarkStart w:name="z22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79223 мың теңге, оның ішінде:</w:t>
      </w:r>
    </w:p>
    <w:bookmarkEnd w:id="211"/>
    <w:bookmarkStart w:name="z23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 мың теңге;</w:t>
      </w:r>
    </w:p>
    <w:bookmarkEnd w:id="212"/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78740 мың теңге;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79960 мың теңге;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737 мың теңге.";</w:t>
      </w:r>
    </w:p>
    <w:bookmarkEnd w:id="2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5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2021 - 2023 жылдарға арналған Батық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26"/>
    <w:bookmarkStart w:name="z246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44322 мың теңге, оның ішінде:</w:t>
      </w:r>
    </w:p>
    <w:bookmarkEnd w:id="227"/>
    <w:bookmarkStart w:name="z24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312 мың теңге;</w:t>
      </w:r>
    </w:p>
    <w:bookmarkEnd w:id="228"/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44010 мың теңге;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44830 мың теңге;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508 мың теңге.";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62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2021 - 2023 жылдарға арналған Босаға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салықтық түсімдер – 440 мың теңге;</w:t>
      </w:r>
    </w:p>
    <w:bookmarkEnd w:id="242"/>
    <w:bookmarkStart w:name="z263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85678 мың теңге;</w:t>
      </w:r>
    </w:p>
    <w:bookmarkEnd w:id="243"/>
    <w:bookmarkStart w:name="z264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86944 мың теңге;</w:t>
      </w:r>
    </w:p>
    <w:bookmarkEnd w:id="244"/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826 мың теңге.";</w:t>
      </w:r>
    </w:p>
    <w:bookmarkEnd w:id="2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77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2021 - 2023 жылдарға арналған Бұрма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56"/>
    <w:bookmarkStart w:name="z278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56973 мың теңге, оның ішінде:</w:t>
      </w:r>
    </w:p>
    <w:bookmarkEnd w:id="257"/>
    <w:bookmarkStart w:name="z279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662 мың теңге;</w:t>
      </w:r>
    </w:p>
    <w:bookmarkEnd w:id="258"/>
    <w:bookmarkStart w:name="z280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56311 мың теңге;</w:t>
      </w:r>
    </w:p>
    <w:bookmarkEnd w:id="259"/>
    <w:bookmarkStart w:name="z281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59517 мың теңге;</w:t>
      </w:r>
    </w:p>
    <w:bookmarkEnd w:id="260"/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2544 мың теңге.";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9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2021 - 2023 жылдарға арналған Кәрім Мыңбаев атындағы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272"/>
    <w:bookmarkStart w:name="z29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35043 мың теңге, оның ішінде:</w:t>
      </w:r>
    </w:p>
    <w:bookmarkEnd w:id="273"/>
    <w:bookmarkStart w:name="z29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1655 мың теңге;</w:t>
      </w:r>
    </w:p>
    <w:bookmarkEnd w:id="274"/>
    <w:bookmarkStart w:name="z29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33388 мың теңге;</w:t>
      </w:r>
    </w:p>
    <w:bookmarkEnd w:id="275"/>
    <w:bookmarkStart w:name="z29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35444 мың теңге;</w:t>
      </w:r>
    </w:p>
    <w:bookmarkEnd w:id="276"/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401 мың теңге.";</w:t>
      </w:r>
    </w:p>
    <w:bookmarkEnd w:id="2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11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2021 - 2023 жылдарға арналған Кеншоқы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88"/>
    <w:bookmarkStart w:name="z312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123132 мың теңге, оның ішінде:</w:t>
      </w:r>
    </w:p>
    <w:bookmarkEnd w:id="289"/>
    <w:bookmarkStart w:name="z313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655 мың теңге;</w:t>
      </w:r>
    </w:p>
    <w:bookmarkEnd w:id="290"/>
    <w:bookmarkStart w:name="z314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122477 мың теңге;</w:t>
      </w:r>
    </w:p>
    <w:bookmarkEnd w:id="291"/>
    <w:bookmarkStart w:name="z315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123629 мың теңге;</w:t>
      </w:r>
    </w:p>
    <w:bookmarkEnd w:id="292"/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497 мың теңге.";</w:t>
      </w:r>
    </w:p>
    <w:bookmarkEnd w:id="3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2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2021 - 2023 жылдарға арналған Киікті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04"/>
    <w:bookmarkStart w:name="z32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44698 мың теңге, оның ішінде:</w:t>
      </w:r>
    </w:p>
    <w:bookmarkEnd w:id="305"/>
    <w:bookmarkStart w:name="z33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606 мың теңге;</w:t>
      </w:r>
    </w:p>
    <w:bookmarkEnd w:id="306"/>
    <w:bookmarkStart w:name="z33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44092 мың теңге;</w:t>
      </w:r>
    </w:p>
    <w:bookmarkEnd w:id="307"/>
    <w:bookmarkStart w:name="z33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45213 мың теңге;</w:t>
      </w:r>
    </w:p>
    <w:bookmarkEnd w:id="308"/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515 мың теңге.";</w:t>
      </w:r>
    </w:p>
    <w:bookmarkEnd w:id="3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4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2021 - 2023 жылдарға арналған Көктіңкөлі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20"/>
    <w:bookmarkStart w:name="z34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60828 мың теңге, оның ішінде:</w:t>
      </w:r>
    </w:p>
    <w:bookmarkEnd w:id="321"/>
    <w:bookmarkStart w:name="z34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1577 мың теңге;</w:t>
      </w:r>
    </w:p>
    <w:bookmarkEnd w:id="322"/>
    <w:bookmarkStart w:name="z34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59251 мың теңге;</w:t>
      </w:r>
    </w:p>
    <w:bookmarkEnd w:id="323"/>
    <w:bookmarkStart w:name="z34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62022 мың теңге;</w:t>
      </w:r>
    </w:p>
    <w:bookmarkEnd w:id="324"/>
    <w:bookmarkStart w:name="z35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25"/>
    <w:bookmarkStart w:name="z35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26"/>
    <w:bookmarkStart w:name="z35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27"/>
    <w:bookmarkStart w:name="z35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28"/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29"/>
    <w:bookmarkStart w:name="z35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30"/>
    <w:bookmarkStart w:name="z35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31"/>
    <w:bookmarkStart w:name="z35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2"/>
    <w:bookmarkStart w:name="z35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33"/>
    <w:bookmarkStart w:name="z35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34"/>
    <w:bookmarkStart w:name="z36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1194 мың теңге.";</w:t>
      </w:r>
    </w:p>
    <w:bookmarkEnd w:id="3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2021 - 2023 жылдарға арналған Красная Поляна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36"/>
    <w:bookmarkStart w:name="z36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103697 мың теңге, оның ішінде:</w:t>
      </w:r>
    </w:p>
    <w:bookmarkEnd w:id="337"/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571 мың теңге;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103126 мың теңге;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103753 мың теңге;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45"/>
    <w:bookmarkStart w:name="z372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49"/>
    <w:bookmarkStart w:name="z376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56 мың теңге.";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7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2021 - 2023 жылдарға арналған Нұраталды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52"/>
    <w:bookmarkStart w:name="z38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57200 мың теңге, оның ішінде:</w:t>
      </w:r>
    </w:p>
    <w:bookmarkEnd w:id="353"/>
    <w:bookmarkStart w:name="z38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1123 мың теңге;</w:t>
      </w:r>
    </w:p>
    <w:bookmarkEnd w:id="354"/>
    <w:bookmarkStart w:name="z38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56077 мың теңге;</w:t>
      </w:r>
    </w:p>
    <w:bookmarkEnd w:id="355"/>
    <w:bookmarkStart w:name="z383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60032 мың теңге;</w:t>
      </w:r>
    </w:p>
    <w:bookmarkEnd w:id="356"/>
    <w:bookmarkStart w:name="z384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57"/>
    <w:bookmarkStart w:name="z38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58"/>
    <w:bookmarkStart w:name="z38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59"/>
    <w:bookmarkStart w:name="z387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60"/>
    <w:bookmarkStart w:name="z38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61"/>
    <w:bookmarkStart w:name="z38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62"/>
    <w:bookmarkStart w:name="z39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63"/>
    <w:bookmarkStart w:name="z39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64"/>
    <w:bookmarkStart w:name="z39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65"/>
    <w:bookmarkStart w:name="z39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66"/>
    <w:bookmarkStart w:name="z39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2832 мың теңге.";</w:t>
      </w:r>
    </w:p>
    <w:bookmarkEnd w:id="3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396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2021 - 2023 жылдарға арналған Ортау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68"/>
    <w:bookmarkStart w:name="z397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51005 мың теңге, оның ішінде:</w:t>
      </w:r>
    </w:p>
    <w:bookmarkEnd w:id="369"/>
    <w:bookmarkStart w:name="z398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347 мың теңге;</w:t>
      </w:r>
    </w:p>
    <w:bookmarkEnd w:id="370"/>
    <w:bookmarkStart w:name="z399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50658 мың теңге;</w:t>
      </w:r>
    </w:p>
    <w:bookmarkEnd w:id="371"/>
    <w:bookmarkStart w:name="z400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51848 мың теңге;</w:t>
      </w:r>
    </w:p>
    <w:bookmarkEnd w:id="372"/>
    <w:bookmarkStart w:name="z401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73"/>
    <w:bookmarkStart w:name="z402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74"/>
    <w:bookmarkStart w:name="z403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75"/>
    <w:bookmarkStart w:name="z404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76"/>
    <w:bookmarkStart w:name="z405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77"/>
    <w:bookmarkStart w:name="z406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78"/>
    <w:bookmarkStart w:name="z407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79"/>
    <w:bookmarkStart w:name="z408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80"/>
    <w:bookmarkStart w:name="z409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81"/>
    <w:bookmarkStart w:name="z410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82"/>
    <w:bookmarkStart w:name="z411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843 мың теңге.";</w:t>
      </w:r>
    </w:p>
    <w:bookmarkEnd w:id="3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25 - тармақта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413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2021 - 2023 жылдарға арналған Тағылы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келесі көлемдерде бекітілсін:</w:t>
      </w:r>
    </w:p>
    <w:bookmarkEnd w:id="384"/>
    <w:bookmarkStart w:name="z414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59690 мың теңге, оның ішінде:</w:t>
      </w:r>
    </w:p>
    <w:bookmarkEnd w:id="385"/>
    <w:bookmarkStart w:name="z415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563 мың теңге;</w:t>
      </w:r>
    </w:p>
    <w:bookmarkEnd w:id="386"/>
    <w:bookmarkStart w:name="z416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59127 мың теңге;</w:t>
      </w:r>
    </w:p>
    <w:bookmarkEnd w:id="387"/>
    <w:bookmarkStart w:name="z417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60949 мың теңге;</w:t>
      </w:r>
    </w:p>
    <w:bookmarkEnd w:id="388"/>
    <w:bookmarkStart w:name="z418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389"/>
    <w:bookmarkStart w:name="z419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90"/>
    <w:bookmarkStart w:name="z420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91"/>
    <w:bookmarkStart w:name="z421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392"/>
    <w:bookmarkStart w:name="z422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93"/>
    <w:bookmarkStart w:name="z423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94"/>
    <w:bookmarkStart w:name="z424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395"/>
    <w:bookmarkStart w:name="z425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96"/>
    <w:bookmarkStart w:name="z426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97"/>
    <w:bookmarkStart w:name="z427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98"/>
    <w:bookmarkStart w:name="z428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1259 мың теңге.";</w:t>
      </w:r>
    </w:p>
    <w:bookmarkEnd w:id="399"/>
    <w:bookmarkStart w:name="z429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00"/>
    <w:bookmarkStart w:name="z430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қаңтардан бастап қолданысқа енгізіледі.</w:t>
      </w:r>
    </w:p>
    <w:bookmarkEnd w:id="4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Тулеукулов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6/69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 қосымша</w:t>
            </w:r>
          </w:p>
        </w:tc>
      </w:tr>
    </w:tbl>
    <w:bookmarkStart w:name="z434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Ақсу-Аюлы ауылдық округінің бюджеті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 қосымша</w:t>
            </w:r>
          </w:p>
        </w:tc>
      </w:tr>
    </w:tbl>
    <w:bookmarkStart w:name="z437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жылдарға арналған Ақадыр кентінің бюджеті</w:t>
      </w:r>
    </w:p>
    <w:bookmarkEnd w:id="4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514006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93448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93138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94189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 қосымша</w:t>
            </w:r>
          </w:p>
        </w:tc>
      </w:tr>
    </w:tbl>
    <w:bookmarkStart w:name="z440" w:id="4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С.Сейфуллин кентінің бюджеті</w:t>
      </w:r>
    </w:p>
    <w:bookmarkEnd w:id="4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10 қосымша</w:t>
            </w:r>
          </w:p>
        </w:tc>
      </w:tr>
    </w:tbl>
    <w:bookmarkStart w:name="z444" w:id="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Акжал кентінің бюджеті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13 қосымша</w:t>
            </w:r>
          </w:p>
        </w:tc>
      </w:tr>
    </w:tbl>
    <w:bookmarkStart w:name="z447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Мойынты кентінің бюджеті</w:t>
      </w:r>
    </w:p>
    <w:bookmarkEnd w:id="4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16 қосымша</w:t>
            </w:r>
          </w:p>
        </w:tc>
      </w:tr>
    </w:tbl>
    <w:bookmarkStart w:name="z450" w:id="4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Ақшатау кентінің бюджеті</w:t>
      </w:r>
    </w:p>
    <w:bookmarkEnd w:id="4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19 қосымша</w:t>
            </w:r>
          </w:p>
        </w:tc>
      </w:tr>
    </w:tbl>
    <w:bookmarkStart w:name="z453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Дария кентінің бюджеті</w:t>
      </w:r>
    </w:p>
    <w:bookmarkEnd w:id="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22 қосымша</w:t>
            </w:r>
          </w:p>
        </w:tc>
      </w:tr>
    </w:tbl>
    <w:bookmarkStart w:name="z456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Жамбыл кентінің бюджеті</w:t>
      </w:r>
    </w:p>
    <w:bookmarkEnd w:id="4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25 қосымша</w:t>
            </w:r>
          </w:p>
        </w:tc>
      </w:tr>
    </w:tbl>
    <w:bookmarkStart w:name="z459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Ақшоқы ауылдық округінің бюджеті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28 қосымша</w:t>
            </w:r>
          </w:p>
        </w:tc>
      </w:tr>
    </w:tbl>
    <w:bookmarkStart w:name="z462" w:id="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Төменгі Қайрақты ауылдық округінің бюджеті</w:t>
      </w:r>
    </w:p>
    <w:bookmarkEnd w:id="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31 қосымша</w:t>
            </w:r>
          </w:p>
        </w:tc>
      </w:tr>
    </w:tbl>
    <w:bookmarkStart w:name="z465" w:id="4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Талды ауылдық округінің бюджеті</w:t>
      </w:r>
    </w:p>
    <w:bookmarkEnd w:id="4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34 қосымша</w:t>
            </w:r>
          </w:p>
        </w:tc>
      </w:tr>
    </w:tbl>
    <w:bookmarkStart w:name="z46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Өспен ауылдық округінің бюджеті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37 қосымша</w:t>
            </w:r>
          </w:p>
        </w:tc>
      </w:tr>
    </w:tbl>
    <w:bookmarkStart w:name="z471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Шет ауылдық округінің бюджеті</w:t>
      </w:r>
    </w:p>
    <w:bookmarkEnd w:id="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 көшелерді жарықтандыру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40 қосымша</w:t>
            </w:r>
          </w:p>
        </w:tc>
      </w:tr>
    </w:tbl>
    <w:bookmarkStart w:name="z474" w:id="4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Ақой ауылдық окургінің бюджеті</w:t>
      </w:r>
    </w:p>
    <w:bookmarkEnd w:id="4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43 қосымша</w:t>
            </w:r>
          </w:p>
        </w:tc>
      </w:tr>
    </w:tbl>
    <w:bookmarkStart w:name="z477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Батық ауылдық округінің бюджеті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46 қосымша</w:t>
            </w:r>
          </w:p>
        </w:tc>
      </w:tr>
    </w:tbl>
    <w:bookmarkStart w:name="z480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Босаға ауылдық округінің бюджеті</w:t>
      </w:r>
    </w:p>
    <w:bookmarkEnd w:id="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49 қосымша</w:t>
            </w:r>
          </w:p>
        </w:tc>
      </w:tr>
    </w:tbl>
    <w:bookmarkStart w:name="z48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Бұрма ауылдық округінің бюджеті</w:t>
      </w:r>
    </w:p>
    <w:bookmarkEnd w:id="4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52 қосымша</w:t>
            </w:r>
          </w:p>
        </w:tc>
      </w:tr>
    </w:tbl>
    <w:bookmarkStart w:name="z486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Кәрім Мыңбаев атындағы ауылдық округінің бюджеті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55 қосымша</w:t>
            </w:r>
          </w:p>
        </w:tc>
      </w:tr>
    </w:tbl>
    <w:bookmarkStart w:name="z489" w:id="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Кеншоқы ауылдық округінің бюджеті</w:t>
      </w:r>
    </w:p>
    <w:bookmarkEnd w:id="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123132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86"/>
        <w:gridCol w:w="1658"/>
        <w:gridCol w:w="1659"/>
        <w:gridCol w:w="4010"/>
        <w:gridCol w:w="29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40429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40229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58 қосымша</w:t>
            </w:r>
          </w:p>
        </w:tc>
      </w:tr>
    </w:tbl>
    <w:bookmarkStart w:name="z492" w:id="4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Киікті ауылдық округінің бюджеті</w:t>
      </w:r>
    </w:p>
    <w:bookmarkEnd w:id="4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61 қосымша</w:t>
            </w:r>
          </w:p>
        </w:tc>
      </w:tr>
    </w:tbl>
    <w:bookmarkStart w:name="z495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Көктіңкөлі ауылдық округінің бюджеті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64 қосымша</w:t>
            </w:r>
          </w:p>
        </w:tc>
      </w:tr>
    </w:tbl>
    <w:bookmarkStart w:name="z498" w:id="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Красная поляна ауылдық округінің бюджеті</w:t>
      </w:r>
    </w:p>
    <w:bookmarkEnd w:id="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103697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"/>
        <w:gridCol w:w="744"/>
        <w:gridCol w:w="1570"/>
        <w:gridCol w:w="1570"/>
        <w:gridCol w:w="4454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103753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33141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  <w:tr>
        <w:trPr>
          <w:trHeight w:val="30" w:hRule="atLeast"/>
        </w:trPr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67 қосымша</w:t>
            </w:r>
          </w:p>
        </w:tc>
      </w:tr>
    </w:tbl>
    <w:bookmarkStart w:name="z501" w:id="4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Нұраталды ауылдық округінің бюджеті</w:t>
      </w:r>
    </w:p>
    <w:bookmarkEnd w:id="4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38132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70 қосымша</w:t>
            </w:r>
          </w:p>
        </w:tc>
      </w:tr>
    </w:tbl>
    <w:bookmarkStart w:name="z504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Ортау ауылдық округінің бюджеті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14 шілдедегі №6/69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44/416 шешіміне 73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жылға арналған Тағылы ауылдық округінің бюджеті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