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5ae4" w14:textId="b285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2020 жылғы 30 желтоқсандағы "Шет ауданының ауылдық округтерінің және кенттерінің 2021-2023 жылдарға арналған бюджеттерін бекіту туралы" № 44/416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2021 жылғы 28 қыркүйектегі № 7/88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"Шет ауданының ауылдық округтерінің және кенттерінің 2021-2023 жылдарға арналған бюджеттерін бекіту туралы" 2020 жылғы 30 желтоқсандағы №44/416 (Нормативтік құқықтық актілердің мемлекеттік тіркеу тізілімінде №6160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261163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251563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270230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9067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2021 - 2023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509136 мың теңге,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16020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493116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530094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20958 мың теңге.";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2021 - 2023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130434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3565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126869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135636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5202 мың теңге.";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2021 - 2023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132495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8354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124141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140882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8387 мың теңге.";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5 - тармақта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2021 - 2023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45868 мың теңге, оның ішінде: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44088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48455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2587 мың теңге.";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2021 - 2023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48544 мың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47554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49184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640 мың теңге.";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2021 - 2023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50331 мың теңге, оның ішінде: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197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50134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50510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 мың теңге.";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2021 - 2023 жылдарға арналған Жамбыл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18946 мың теңге, оның ішінде: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18940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18959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мың теңге.";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2021 - 2023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48975 мың теңге, оның ішінде: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1944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47031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50199 мың теңге;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1224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2021 - 2023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66628 мың теңге, оның ішінде: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449 мың теңге;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66179 мың теңге;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66734 мың теңге;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мың теңге.";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2021 - 2023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68185 мың теңге, оның ішінде: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764 мың теңге;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67421 мың теңге;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69239 мың теңге;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1054 мың теңге.";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2021 - 2023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73659 мың теңге, оның ішінде: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 мың теңге;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72787 мың теңге;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76399 мың теңге;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2740 мың теңге.";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2021 - 2023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39838 мың теңге, оның ішінде: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 мың теңге;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39232 мың теңге;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40671 мың теңге;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833 мың теңге.";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2021 - 2023 жылдарға арналған Акой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79065 мың теңге, оның ішінде: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483 мың теңге;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78582 мың теңге;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79802 мың теңге;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737 мың теңге.";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2021 - 2023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44897 мың теңге, оның ішінде: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 мың теңге;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44585 мың теңге;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45405 мың теңге;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508 мың теңге.";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2021 - 2023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99676 мың теңге, оның ішінде: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 мың теңге;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99236 мың теңге;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100502 мың теңге;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826 мың теңге.";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2021 - 2023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51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59654 мың теңге, оның ішінде: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 мың теңге;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58992 мың теңге;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62198 мың теңге;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2544 мың теңге.";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2021 - 2023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38816 мың теңге, оның ішінде: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1655 мың теңге;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37161 мың теңге;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39217 мың теңге;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2021 - 2023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124311 мың теңге, оның ішінде:</w:t>
      </w:r>
    </w:p>
    <w:bookmarkEnd w:id="291"/>
    <w:bookmarkStart w:name="z3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655 мың теңге;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123656 мың теңге;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124808 мың теңге;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 мың теңге.";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2021 - 2023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06"/>
    <w:bookmarkStart w:name="z33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48238 мың теңге, оның ішінде:</w:t>
      </w:r>
    </w:p>
    <w:bookmarkEnd w:id="307"/>
    <w:bookmarkStart w:name="z33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 мың теңге;</w:t>
      </w:r>
    </w:p>
    <w:bookmarkEnd w:id="308"/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47632 мың теңге;</w:t>
      </w:r>
    </w:p>
    <w:bookmarkEnd w:id="309"/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48753 мың теңге;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515 мың теңге.";</w:t>
      </w:r>
    </w:p>
    <w:bookmarkEnd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2021 - 2023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48810 мың теңге, оның ішінде: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1577 мың теңге;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47233 мың теңге;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50004 мың теңге;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1194 мың теңге.";</w:t>
      </w:r>
    </w:p>
    <w:bookmarkEnd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2021 - 2023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38"/>
    <w:bookmarkStart w:name="z36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109891 мың теңге, оның ішінде:</w:t>
      </w:r>
    </w:p>
    <w:bookmarkEnd w:id="339"/>
    <w:bookmarkStart w:name="z36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571 мың теңге;</w:t>
      </w:r>
    </w:p>
    <w:bookmarkEnd w:id="340"/>
    <w:bookmarkStart w:name="z36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109320 мың теңге;</w:t>
      </w:r>
    </w:p>
    <w:bookmarkEnd w:id="341"/>
    <w:bookmarkStart w:name="z36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109947 мың теңге;</w:t>
      </w:r>
    </w:p>
    <w:bookmarkEnd w:id="342"/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 мың теңге.";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2021 - 2023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54"/>
    <w:bookmarkStart w:name="z3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54175 мың теңге, оның ішінде:</w:t>
      </w:r>
    </w:p>
    <w:bookmarkEnd w:id="355"/>
    <w:bookmarkStart w:name="z3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1123 мың теңге;</w:t>
      </w:r>
    </w:p>
    <w:bookmarkEnd w:id="356"/>
    <w:bookmarkStart w:name="z3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53052 мың теңге;</w:t>
      </w:r>
    </w:p>
    <w:bookmarkEnd w:id="357"/>
    <w:bookmarkStart w:name="z38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57007 мың теңге;</w:t>
      </w:r>
    </w:p>
    <w:bookmarkEnd w:id="358"/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2832 мың теңге.";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9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2021 - 2023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70"/>
    <w:bookmarkStart w:name="z39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50662 мың теңге, оның ішінде:</w:t>
      </w:r>
    </w:p>
    <w:bookmarkEnd w:id="371"/>
    <w:bookmarkStart w:name="z40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–347 мың теңге;</w:t>
      </w:r>
    </w:p>
    <w:bookmarkEnd w:id="372"/>
    <w:bookmarkStart w:name="z40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50315 мың теңге;</w:t>
      </w:r>
    </w:p>
    <w:bookmarkEnd w:id="373"/>
    <w:bookmarkStart w:name="z40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51505 мың теңге;</w:t>
      </w:r>
    </w:p>
    <w:bookmarkEnd w:id="374"/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843 мың теңге.";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1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2021 - 2023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86"/>
    <w:bookmarkStart w:name="z41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61505 мың теңге, оның ішінде:</w:t>
      </w:r>
    </w:p>
    <w:bookmarkEnd w:id="387"/>
    <w:bookmarkStart w:name="z41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563 мың теңге;</w:t>
      </w:r>
    </w:p>
    <w:bookmarkEnd w:id="388"/>
    <w:bookmarkStart w:name="z41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60942 мың теңге;</w:t>
      </w:r>
    </w:p>
    <w:bookmarkEnd w:id="389"/>
    <w:bookmarkStart w:name="z41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62764 мың теңге;</w:t>
      </w:r>
    </w:p>
    <w:bookmarkEnd w:id="390"/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1259 мың теңге.";</w:t>
      </w:r>
    </w:p>
    <w:bookmarkEnd w:id="401"/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2"/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2021 жылдың 1 қаңтардан бастап қолданысқа енгізіледі.</w:t>
      </w:r>
    </w:p>
    <w:bookmarkEnd w:id="4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7/88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 қосымша</w:t>
            </w:r>
          </w:p>
        </w:tc>
      </w:tr>
    </w:tbl>
    <w:bookmarkStart w:name="z436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Ақсу-Аюлы ауылдық округінің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 қосымша</w:t>
            </w:r>
          </w:p>
        </w:tc>
      </w:tr>
    </w:tbl>
    <w:bookmarkStart w:name="z439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жылдарға арналған Ақадыр кентінің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530094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1954"/>
        <w:gridCol w:w="3040"/>
        <w:gridCol w:w="33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ІІІ.Бюджеттік кредиттерді өтеу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7 қосымша</w:t>
            </w:r>
          </w:p>
        </w:tc>
      </w:tr>
    </w:tbl>
    <w:bookmarkStart w:name="z442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С.Сейфуллин кентінің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10 қосымша</w:t>
            </w:r>
          </w:p>
        </w:tc>
      </w:tr>
    </w:tbl>
    <w:bookmarkStart w:name="z445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Акжал кентінің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13 қосымша</w:t>
            </w:r>
          </w:p>
        </w:tc>
      </w:tr>
    </w:tbl>
    <w:bookmarkStart w:name="z448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Мойынты кентінің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16 қосымша</w:t>
            </w:r>
          </w:p>
        </w:tc>
      </w:tr>
    </w:tbl>
    <w:bookmarkStart w:name="z451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Ақшатау кентінің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19 қосымша</w:t>
            </w:r>
          </w:p>
        </w:tc>
      </w:tr>
    </w:tbl>
    <w:bookmarkStart w:name="z45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Дария кентінің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22 қосымша</w:t>
            </w:r>
          </w:p>
        </w:tc>
      </w:tr>
    </w:tbl>
    <w:bookmarkStart w:name="z457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кентінің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25 қосымша</w:t>
            </w:r>
          </w:p>
        </w:tc>
      </w:tr>
    </w:tbl>
    <w:bookmarkStart w:name="z460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Ақшоқы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28 қосымша</w:t>
            </w:r>
          </w:p>
        </w:tc>
      </w:tr>
    </w:tbl>
    <w:bookmarkStart w:name="z463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Төменгі Қайрақты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31 қосымша</w:t>
            </w:r>
          </w:p>
        </w:tc>
      </w:tr>
    </w:tbl>
    <w:bookmarkStart w:name="z46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34 қосымша</w:t>
            </w:r>
          </w:p>
        </w:tc>
      </w:tr>
    </w:tbl>
    <w:bookmarkStart w:name="z469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Өспен ауылдық округінің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37 қосымша</w:t>
            </w:r>
          </w:p>
        </w:tc>
      </w:tr>
    </w:tbl>
    <w:bookmarkStart w:name="z47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Шет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40 қосымша</w:t>
            </w:r>
          </w:p>
        </w:tc>
      </w:tr>
    </w:tbl>
    <w:bookmarkStart w:name="z475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Ақой ауылдық окургінің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43 қосымша</w:t>
            </w:r>
          </w:p>
        </w:tc>
      </w:tr>
    </w:tbl>
    <w:bookmarkStart w:name="z478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Батық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46 қосымша</w:t>
            </w:r>
          </w:p>
        </w:tc>
      </w:tr>
    </w:tbl>
    <w:bookmarkStart w:name="z481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Босаға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49 қосымша</w:t>
            </w:r>
          </w:p>
        </w:tc>
      </w:tr>
    </w:tbl>
    <w:bookmarkStart w:name="z484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Бұрма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52 қосымша</w:t>
            </w:r>
          </w:p>
        </w:tc>
      </w:tr>
    </w:tbl>
    <w:bookmarkStart w:name="z487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Кәрім Мыңбаев атындағы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55 қосымша</w:t>
            </w:r>
          </w:p>
        </w:tc>
      </w:tr>
    </w:tbl>
    <w:bookmarkStart w:name="z490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Кеншоқы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786"/>
        <w:gridCol w:w="1658"/>
        <w:gridCol w:w="1659"/>
        <w:gridCol w:w="4010"/>
        <w:gridCol w:w="2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58 қосымша</w:t>
            </w:r>
          </w:p>
        </w:tc>
      </w:tr>
    </w:tbl>
    <w:bookmarkStart w:name="z493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Киікті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2452"/>
        <w:gridCol w:w="3133"/>
        <w:gridCol w:w="42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4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61 қосымша</w:t>
            </w:r>
          </w:p>
        </w:tc>
      </w:tr>
    </w:tbl>
    <w:bookmarkStart w:name="z49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Көктіңкөлі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64 қосымша</w:t>
            </w:r>
          </w:p>
        </w:tc>
      </w:tr>
    </w:tbl>
    <w:bookmarkStart w:name="z499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Красная поляна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109947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67 қосымша</w:t>
            </w:r>
          </w:p>
        </w:tc>
      </w:tr>
    </w:tbl>
    <w:bookmarkStart w:name="z502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Нұраталды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70 қосымша</w:t>
            </w:r>
          </w:p>
        </w:tc>
      </w:tr>
    </w:tbl>
    <w:bookmarkStart w:name="z505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Ортау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қыркүйектегі №7/88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73 қосымша</w:t>
            </w:r>
          </w:p>
        </w:tc>
      </w:tr>
    </w:tbl>
    <w:bookmarkStart w:name="z508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Тағылы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