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a11b" w14:textId="02f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30 желтоқсандағы "Шет ауданының ауылдық округтерінің және кенттерінің 2021-2023 жылдарға арналған бюджеттерін бекіту туралы" № 44/416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18 қарашадағы № 8/100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2021-2023 жылдарға арналған бюджеттерін бекіту туралы" 2020 жылғы 30 желтоқсандағы № 44/416 (Нормативтік құқықтық актілердің мемлекеттік тіркеу тізілімінде № 6160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270494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260894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279561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9067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2021 - 2023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505697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16020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489677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526655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20958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2021 - 2023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129326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3565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125761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134528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2021 - 2023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133995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8354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125641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142382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8387 мың теңге.";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2021 - 2023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45498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43718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48085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2587 мың теңге.";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2021 - 2023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59766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58766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60406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640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2021 - 2023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58221 мың теңге, 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58024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58400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2021 - 2023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19299 мың теңге, оның ішінде: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19293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19312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мың теңге.";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2021 - 2023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49475 мың теңге, оның ішінде: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47531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50699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1224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2021 - 2023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67028 мың теңге, оның ішінде: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66579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66134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2021 - 2023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73185 мың теңге, оның ішінде: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 мың теңге;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72421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74239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1054 мың теңге.";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2021 - 2023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71159 мың теңге, оның ішінде: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70287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76899 мың теңге;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2740 мың теңге.";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2021 - 2023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41135 мың теңге, оның ішінде: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40529 мың теңге;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41968 мың теңге;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2021 - 2023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79965 мың теңге, оның ішінде: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79482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80702 мың теңге;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2021 - 2023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43812 мың теңге, оның ішінде: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43500 мың теңге;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44320 мың теңге;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 мың теңге.";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2021 - 2023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102086 мың теңге, оның ішінде: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 мың теңге;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101646 мың теңге;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102912 мың теңге;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 мың теңге.";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2021 - 2023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60834 мың теңге, оның ішінде: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60172 мың теңге;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63378 мың теңге;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2544 мың теңге.";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2021 - 2023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39048 мың теңге, оның ішінде: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 мың теңге;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37393 мың теңге;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39449 мың теңге;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2021 - 2023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57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117732 мың теңге, оның ішінде: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 мың теңге;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117077 мың теңге;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118237 мың теңге;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2021 - 2023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48079 мың теңге, оның ішінде: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47473 мың теңге;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48594 мың теңге;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 мың теңге.";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2021 - 2023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50031 мың теңге, оның ішінде: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1577 мың теңге;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48454 мың теңге;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51225 мың теңге;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1194 мың теңге.";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2021 - 2023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111803 мың теңге, оның ішінде: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 мың теңге;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111232 мың теңге;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111859 мың теңге;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2021 - 2023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55217 мың теңге, оның ішінде: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1123 мың теңге;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54094 мың теңге;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58049 мың теңге;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2832 мың теңге.";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2021 - 2023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51237 мың теңге, оның ішінде: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50890 мың теңге;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52080 мың теңге;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 мың теңге.";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2021 - 2023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64703 мың теңге, оның ішінде: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 мың теңге;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64140 мың теңге;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65962 мың теңге;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1259 мың теңге.";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2021 жылдың 1 қаңтардан бастап қолданысқа енгізіледі.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 қосымша</w:t>
            </w:r>
          </w:p>
        </w:tc>
      </w:tr>
    </w:tbl>
    <w:bookmarkStart w:name="z43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Ақсу-Аюлы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 қосымша</w:t>
            </w:r>
          </w:p>
        </w:tc>
      </w:tr>
    </w:tbl>
    <w:bookmarkStart w:name="z43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жылдарға арналған Ақадыр кентінің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ІІІ.Бюджеттік кредиттерді өтеу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 қосымша</w:t>
            </w:r>
          </w:p>
        </w:tc>
      </w:tr>
    </w:tbl>
    <w:bookmarkStart w:name="z44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С.Сейфуллин кентінің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10 қосымша</w:t>
            </w:r>
          </w:p>
        </w:tc>
      </w:tr>
    </w:tbl>
    <w:bookmarkStart w:name="z44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Акжал кентінің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13 қосымша</w:t>
            </w:r>
          </w:p>
        </w:tc>
      </w:tr>
    </w:tbl>
    <w:bookmarkStart w:name="z44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Мойынты кентінің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16 қосымша</w:t>
            </w:r>
          </w:p>
        </w:tc>
      </w:tr>
    </w:tbl>
    <w:bookmarkStart w:name="z45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кентінің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19 қосымша</w:t>
            </w:r>
          </w:p>
        </w:tc>
      </w:tr>
    </w:tbl>
    <w:bookmarkStart w:name="z45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Дария кентінің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22 қосымша</w:t>
            </w:r>
          </w:p>
        </w:tc>
      </w:tr>
    </w:tbl>
    <w:bookmarkStart w:name="z45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25 қосымша</w:t>
            </w:r>
          </w:p>
        </w:tc>
      </w:tr>
    </w:tbl>
    <w:bookmarkStart w:name="z46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Ақшоқы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28 қосымша</w:t>
            </w:r>
          </w:p>
        </w:tc>
      </w:tr>
    </w:tbl>
    <w:bookmarkStart w:name="z46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Төменгі Қайрақты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31 қосымша</w:t>
            </w:r>
          </w:p>
        </w:tc>
      </w:tr>
    </w:tbl>
    <w:bookmarkStart w:name="z46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34 қосымша</w:t>
            </w:r>
          </w:p>
        </w:tc>
      </w:tr>
    </w:tbl>
    <w:bookmarkStart w:name="z46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Өспен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37 қосымша</w:t>
            </w:r>
          </w:p>
        </w:tc>
      </w:tr>
    </w:tbl>
    <w:bookmarkStart w:name="z47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40 қосымша</w:t>
            </w:r>
          </w:p>
        </w:tc>
      </w:tr>
    </w:tbl>
    <w:bookmarkStart w:name="z47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Ақой ауылдық окургінің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43 қосымша</w:t>
            </w:r>
          </w:p>
        </w:tc>
      </w:tr>
    </w:tbl>
    <w:bookmarkStart w:name="z47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Батық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46 қосымша</w:t>
            </w:r>
          </w:p>
        </w:tc>
      </w:tr>
    </w:tbl>
    <w:bookmarkStart w:name="z48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Босаға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49 қосымша</w:t>
            </w:r>
          </w:p>
        </w:tc>
      </w:tr>
    </w:tbl>
    <w:bookmarkStart w:name="z48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Бұрма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52 қосымша</w:t>
            </w:r>
          </w:p>
        </w:tc>
      </w:tr>
    </w:tbl>
    <w:bookmarkStart w:name="z48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Кәрім Мыңбаев атындағы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55 қосымша</w:t>
            </w:r>
          </w:p>
        </w:tc>
      </w:tr>
    </w:tbl>
    <w:bookmarkStart w:name="z49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Кеншоқы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6"/>
        <w:gridCol w:w="1658"/>
        <w:gridCol w:w="1659"/>
        <w:gridCol w:w="4010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58 қосымша</w:t>
            </w:r>
          </w:p>
        </w:tc>
      </w:tr>
    </w:tbl>
    <w:bookmarkStart w:name="z49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Киікті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61 қосымша</w:t>
            </w:r>
          </w:p>
        </w:tc>
      </w:tr>
    </w:tbl>
    <w:bookmarkStart w:name="z49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Көктіңкөлі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64 қосымша</w:t>
            </w:r>
          </w:p>
        </w:tc>
      </w:tr>
    </w:tbl>
    <w:bookmarkStart w:name="z49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Красная поляна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67 қосымша</w:t>
            </w:r>
          </w:p>
        </w:tc>
      </w:tr>
    </w:tbl>
    <w:bookmarkStart w:name="z50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Нұраталды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70 қосымша</w:t>
            </w:r>
          </w:p>
        </w:tc>
      </w:tr>
    </w:tbl>
    <w:bookmarkStart w:name="z50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Ортау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73 қосымша</w:t>
            </w:r>
          </w:p>
        </w:tc>
      </w:tr>
    </w:tbl>
    <w:bookmarkStart w:name="z50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Тағылы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