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9f19f" w14:textId="e09f1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Мәдениет және спорт министрлігінің Архив істері және құжаттаманы басқару комитеті" мемлекеттік мекемесінің ережесін бекіту туралы" Қазақстан Республикасы Мәдениет және спорт министрінің 2021 жылғы 19 сәуірдегі № 101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және спорт министрінің 2021 жылғы 6 мамырдағы № 138 бұйрығы. Күші жойылды - Қазақстан Республикасы Мәдениет және спорт министрінің м.а. 2023 жылғы 5 мамырдағы № 117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Мәдениет және спорт министрінің м.а. 05.05.2023 </w:t>
      </w:r>
      <w:r>
        <w:rPr>
          <w:rFonts w:ascii="Times New Roman"/>
          <w:b w:val="false"/>
          <w:i w:val="false"/>
          <w:color w:val="ff0000"/>
          <w:sz w:val="28"/>
        </w:rPr>
        <w:t>№ 117</w:t>
      </w:r>
      <w:r>
        <w:rPr>
          <w:rFonts w:ascii="Times New Roman"/>
          <w:b w:val="false"/>
          <w:i w:val="false"/>
          <w:color w:val="ff0000"/>
          <w:sz w:val="28"/>
        </w:rPr>
        <w:t xml:space="preserve"> (15.05.2023 бастап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Үкіметі туралы" 1995 жылғы 18 желтоқсандағы Қазақстан Республикасы Конституциялық заңының 22-бабының </w:t>
      </w:r>
      <w:r>
        <w:rPr>
          <w:rFonts w:ascii="Times New Roman"/>
          <w:b w:val="false"/>
          <w:i w:val="false"/>
          <w:color w:val="000000"/>
          <w:sz w:val="28"/>
        </w:rPr>
        <w:t>2-2-тармағына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Мәдениет және спорт министрлігінің Архив істері және құжаттаманы басқару комитеті" мемлекеттік мекемесінің ережесін бекіту туралы" Қазақстан Республикасы Мәдениет және спорт министрінің 2021 жылғы 19 сәуірдегі № 101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"Қазақстан Республикасы Мәдениет және спорт министрлігінің Архив істері және құжаттаманы басқару комитеті" мемлекеттік мекемесінің 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және 38) тармақшалар алып тасталсын.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Архив істері және құжаттаманы басқару комитеті заңнамада белгіленген тәртіпте: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көшірмесін Қазақстан Республикасы нормативтік құқықтық актілерінің эталондық бақылау банкіне енгізу үшін "Қазақстан Республикасының Заңнама және құқықтық ақпарат институты" шаруашылық жүргізу құқығындағы республикалық мемлекеттік кәсіпорнына жіберуді;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Мәдениет және спорт министрлігінің интернет-ресурсында орналастыруды;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бұйрықтан туындайтын өзге де шараларды қабылдауды қамтамасыз етсін.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Мәдениет және спорт вице-министріне жүктелсін.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қол қойылған күнінен бастап күшіне енеді.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және спорт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Райымқұлова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