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d3f1" w14:textId="964d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Ақсуат ауылдық округінің бюджеті туралы" Қызылорда қалалық маслихатының 2020 жылғы 24 желтоқсандағы № 421-73/4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22 қазандағы № 74-12/4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Ақсуат ауылдық округінің бюджет туралы" Қызылорда қалалық мәслихатының 2020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421-73/4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7979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83 016,7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20 551,0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62 167,7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106 498,1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23 481,4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23 481,4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23 481,4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№74-12/4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№421-73/4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