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cd847" w14:textId="11cd8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ауданы Аққұм ауылдық округінің жергілікті қоғамдастық жиналысының Регламентін бекіту туралы" Арал аудандық мәслихатының 2018 жылғы 23 мамырдағы №158 шешіміне өзгерістер енгізу туралы</w:t>
      </w:r>
    </w:p>
    <w:p>
      <w:pPr>
        <w:spacing w:after="0"/>
        <w:ind w:left="0"/>
        <w:jc w:val="both"/>
      </w:pPr>
      <w:r>
        <w:rPr>
          <w:rFonts w:ascii="Times New Roman"/>
          <w:b w:val="false"/>
          <w:i w:val="false"/>
          <w:color w:val="000000"/>
          <w:sz w:val="28"/>
        </w:rPr>
        <w:t>Қызылорда облысы Арал аудандық мәслихатының 2021 жылғы 22 шілдедегі № 85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"Құқықтық актілер туралы" Қазақстан Республикасының Заңының </w:t>
      </w:r>
      <w:r>
        <w:rPr>
          <w:rFonts w:ascii="Times New Roman"/>
          <w:b w:val="false"/>
          <w:i w:val="false"/>
          <w:color w:val="000000"/>
          <w:sz w:val="28"/>
        </w:rPr>
        <w:t>26-бабына</w:t>
      </w:r>
      <w:r>
        <w:rPr>
          <w:rFonts w:ascii="Times New Roman"/>
          <w:b w:val="false"/>
          <w:i w:val="false"/>
          <w:color w:val="000000"/>
          <w:sz w:val="28"/>
        </w:rPr>
        <w:t xml:space="preserve"> сәйкес, Арал аудандық мәслихаты ШЕШТІ:</w:t>
      </w:r>
    </w:p>
    <w:bookmarkEnd w:id="0"/>
    <w:bookmarkStart w:name="z5" w:id="1"/>
    <w:p>
      <w:pPr>
        <w:spacing w:after="0"/>
        <w:ind w:left="0"/>
        <w:jc w:val="both"/>
      </w:pPr>
      <w:r>
        <w:rPr>
          <w:rFonts w:ascii="Times New Roman"/>
          <w:b w:val="false"/>
          <w:i w:val="false"/>
          <w:color w:val="000000"/>
          <w:sz w:val="28"/>
        </w:rPr>
        <w:t xml:space="preserve">
      1. "Арал ауданы Аққұм ауылдық округінің жергілікті қоғамдастық жиналысының регламентін бекіту туралы" Арал аудандық мәслихатының 2018 жылғы 23 мамырдағы </w:t>
      </w:r>
      <w:r>
        <w:rPr>
          <w:rFonts w:ascii="Times New Roman"/>
          <w:b w:val="false"/>
          <w:i w:val="false"/>
          <w:color w:val="000000"/>
          <w:sz w:val="28"/>
        </w:rPr>
        <w:t>№ 158</w:t>
      </w:r>
      <w:r>
        <w:rPr>
          <w:rFonts w:ascii="Times New Roman"/>
          <w:b w:val="false"/>
          <w:i w:val="false"/>
          <w:color w:val="000000"/>
          <w:sz w:val="28"/>
        </w:rPr>
        <w:t xml:space="preserve"> шешіміне (нормативтік құқықтық актілердің мемлекеттік тіркеу Тізілімінде 6308 нөмірімен тіркелген, 2018 жылғы 5 маусымда Қазақстан Республикасы нормативтік құқықтық актілердің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 xml:space="preserve"> көрсетілген шешіммен бекітілген: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8" w:id="3"/>
    <w:p>
      <w:pPr>
        <w:spacing w:after="0"/>
        <w:ind w:left="0"/>
        <w:jc w:val="both"/>
      </w:pPr>
      <w:r>
        <w:rPr>
          <w:rFonts w:ascii="Times New Roman"/>
          <w:b w:val="false"/>
          <w:i w:val="false"/>
          <w:color w:val="000000"/>
          <w:sz w:val="28"/>
        </w:rPr>
        <w:t xml:space="preserve">
      "1.Осы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бекітілген жергiлiктi қоғамдастық жиналысының регламентiне (нормативтік құқықтық актілерді мемлекеттік тіркеу Тізілімінде № 15630 болып тіркелген) сәйкес әзiрлендi.";</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жазылсын:</w:t>
      </w:r>
    </w:p>
    <w:bookmarkStart w:name="z10" w:id="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4"/>
    <w:bookmarkStart w:name="z11"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
    <w:bookmarkStart w:name="z12" w:id="6"/>
    <w:p>
      <w:pPr>
        <w:spacing w:after="0"/>
        <w:ind w:left="0"/>
        <w:jc w:val="both"/>
      </w:pPr>
      <w:r>
        <w:rPr>
          <w:rFonts w:ascii="Times New Roman"/>
          <w:b w:val="false"/>
          <w:i w:val="false"/>
          <w:color w:val="000000"/>
          <w:sz w:val="28"/>
        </w:rPr>
        <w:t>
      Аққұм ауылдық округі (бұдан әрі – ауылдық округ) бюджетінің жобасын және бюджеттің атқарылуы туралы есепті келісу;</w:t>
      </w:r>
    </w:p>
    <w:bookmarkEnd w:id="6"/>
    <w:bookmarkStart w:name="z13" w:id="7"/>
    <w:p>
      <w:pPr>
        <w:spacing w:after="0"/>
        <w:ind w:left="0"/>
        <w:jc w:val="both"/>
      </w:pPr>
      <w:r>
        <w:rPr>
          <w:rFonts w:ascii="Times New Roman"/>
          <w:b w:val="false"/>
          <w:i w:val="false"/>
          <w:color w:val="000000"/>
          <w:sz w:val="28"/>
        </w:rPr>
        <w:t>
      Ауылдық округ әкімі аппаратының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7"/>
    <w:bookmarkStart w:name="z14" w:id="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
    <w:bookmarkStart w:name="z15" w:id="9"/>
    <w:p>
      <w:pPr>
        <w:spacing w:after="0"/>
        <w:ind w:left="0"/>
        <w:jc w:val="both"/>
      </w:pPr>
      <w:r>
        <w:rPr>
          <w:rFonts w:ascii="Times New Roman"/>
          <w:b w:val="false"/>
          <w:i w:val="false"/>
          <w:color w:val="000000"/>
          <w:sz w:val="28"/>
        </w:rPr>
        <w:t>
      ауылдық округ бюджетінің бюджетінің атқарылуына жүргізілген мониторинг нәтижелері туралы есепті тыңдау және талқылау;</w:t>
      </w:r>
    </w:p>
    <w:bookmarkEnd w:id="9"/>
    <w:bookmarkStart w:name="z16" w:id="10"/>
    <w:p>
      <w:pPr>
        <w:spacing w:after="0"/>
        <w:ind w:left="0"/>
        <w:jc w:val="both"/>
      </w:pPr>
      <w:r>
        <w:rPr>
          <w:rFonts w:ascii="Times New Roman"/>
          <w:b w:val="false"/>
          <w:i w:val="false"/>
          <w:color w:val="000000"/>
          <w:sz w:val="28"/>
        </w:rPr>
        <w:t>
      округтің коммуналдық мүлкін иеліктен шығаруды келісу;</w:t>
      </w:r>
    </w:p>
    <w:bookmarkEnd w:id="10"/>
    <w:bookmarkStart w:name="z17" w:id="1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1"/>
    <w:bookmarkStart w:name="z18" w:id="12"/>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12"/>
    <w:bookmarkStart w:name="z19" w:id="1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3"/>
    <w:bookmarkStart w:name="z20" w:id="1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4"/>
    <w:bookmarkStart w:name="z21" w:id="1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5"/>
    <w:bookmarkStart w:name="z22" w:id="16"/>
    <w:p>
      <w:pPr>
        <w:spacing w:after="0"/>
        <w:ind w:left="0"/>
        <w:jc w:val="both"/>
      </w:pPr>
      <w:r>
        <w:rPr>
          <w:rFonts w:ascii="Times New Roman"/>
          <w:b w:val="false"/>
          <w:i w:val="false"/>
          <w:color w:val="000000"/>
          <w:sz w:val="28"/>
        </w:rPr>
        <w:t>
      6 тармақ келесі редакцияда жазылсын:</w:t>
      </w:r>
    </w:p>
    <w:bookmarkEnd w:id="16"/>
    <w:bookmarkStart w:name="z23" w:id="17"/>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17"/>
    <w:bookmarkStart w:name="z24" w:id="1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26" w:id="19"/>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9"/>
    <w:bookmarkStart w:name="z27" w:id="20"/>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20"/>
    <w:bookmarkStart w:name="z28" w:id="21"/>
    <w:p>
      <w:pPr>
        <w:spacing w:after="0"/>
        <w:ind w:left="0"/>
        <w:jc w:val="both"/>
      </w:pPr>
      <w:r>
        <w:rPr>
          <w:rFonts w:ascii="Times New Roman"/>
          <w:b w:val="false"/>
          <w:i w:val="false"/>
          <w:color w:val="000000"/>
          <w:sz w:val="28"/>
        </w:rPr>
        <w:t>
      Жиналыстың шешімі хаттамамен ресімделеді, онда:</w:t>
      </w:r>
    </w:p>
    <w:bookmarkEnd w:id="21"/>
    <w:bookmarkStart w:name="z29" w:id="22"/>
    <w:p>
      <w:pPr>
        <w:spacing w:after="0"/>
        <w:ind w:left="0"/>
        <w:jc w:val="both"/>
      </w:pPr>
      <w:r>
        <w:rPr>
          <w:rFonts w:ascii="Times New Roman"/>
          <w:b w:val="false"/>
          <w:i w:val="false"/>
          <w:color w:val="000000"/>
          <w:sz w:val="28"/>
        </w:rPr>
        <w:t>
      1) жиналыстың өткізілетін күні мен орны;</w:t>
      </w:r>
    </w:p>
    <w:bookmarkEnd w:id="22"/>
    <w:bookmarkStart w:name="z30" w:id="23"/>
    <w:p>
      <w:pPr>
        <w:spacing w:after="0"/>
        <w:ind w:left="0"/>
        <w:jc w:val="both"/>
      </w:pPr>
      <w:r>
        <w:rPr>
          <w:rFonts w:ascii="Times New Roman"/>
          <w:b w:val="false"/>
          <w:i w:val="false"/>
          <w:color w:val="000000"/>
          <w:sz w:val="28"/>
        </w:rPr>
        <w:t>
      2) жиналыс мүшелерінің саны және тізімі;</w:t>
      </w:r>
    </w:p>
    <w:bookmarkEnd w:id="23"/>
    <w:bookmarkStart w:name="z31" w:id="24"/>
    <w:p>
      <w:pPr>
        <w:spacing w:after="0"/>
        <w:ind w:left="0"/>
        <w:jc w:val="both"/>
      </w:pPr>
      <w:r>
        <w:rPr>
          <w:rFonts w:ascii="Times New Roman"/>
          <w:b w:val="false"/>
          <w:i w:val="false"/>
          <w:color w:val="000000"/>
          <w:sz w:val="28"/>
        </w:rPr>
        <w:t>
      3) өзге де қатысушылардың саны және олардың Тегі, Аты, Әкесінің аты (бар болса) көрсетілген тізім);</w:t>
      </w:r>
    </w:p>
    <w:bookmarkEnd w:id="24"/>
    <w:bookmarkStart w:name="z32" w:id="25"/>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5"/>
    <w:bookmarkStart w:name="z33" w:id="26"/>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6"/>
    <w:bookmarkStart w:name="z34" w:id="27"/>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27"/>
    <w:bookmarkStart w:name="z35" w:id="28"/>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28"/>
    <w:bookmarkStart w:name="z36" w:id="29"/>
    <w:p>
      <w:pPr>
        <w:spacing w:after="0"/>
        <w:ind w:left="0"/>
        <w:jc w:val="both"/>
      </w:pPr>
      <w:r>
        <w:rPr>
          <w:rFonts w:ascii="Times New Roman"/>
          <w:b w:val="false"/>
          <w:i w:val="false"/>
          <w:color w:val="000000"/>
          <w:sz w:val="28"/>
        </w:rPr>
        <w:t>
      13. Жиналыс қабылдаған шешімдерді кент әкімі бес жұмыс күнінен аспайтын мерзімде қарайды.</w:t>
      </w:r>
    </w:p>
    <w:bookmarkEnd w:id="29"/>
    <w:bookmarkStart w:name="z37" w:id="30"/>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30"/>
    <w:bookmarkStart w:name="z38" w:id="31"/>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31"/>
    <w:bookmarkStart w:name="z39" w:id="3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Арал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