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49be" w14:textId="9834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459 "2021-2023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Аралқұм ауылдық округі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8059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33 306,0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34 035,4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-729,4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729,4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