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c49da" w14:textId="0fc49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2020 жылғы 28 желтоқсандағы № 475 "2021-2023 жылдарға арналған Құланды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2021 жылғы 10 қыркүйектегі № 115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"2021-2023 жылдарға арналған Құланды ауылдық округінің бюджеті туралы" 2020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475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№ 8058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Құланды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38 253,9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2 642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35 611,9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38 552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-298,1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298,1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475 шешіміне 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Құланды ауылдық округінің 2021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35 611,9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қалдықтырының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