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5615" w14:textId="69c5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473 "2021-2023 жылдарға арналған Қосаман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Қосаман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№8111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Қосаман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41 588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38 288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Қосаман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трансферттер-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19 011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саласындағы өзгеде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