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25d9" w14:textId="3652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31желтоқсандағы № 481 "2021-2023 жылдарға арналған Сазды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Сазды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8103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–31 308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30 358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–31 990,2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–-682,2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- 682,2 мың теңге".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