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885" w14:textId="109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458 "2021-2023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Сексеуіл кентінің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110 013,1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–19 414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–90 599,1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–121 566,8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-11553,7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11 553,7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