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92d3" w14:textId="21c9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2020 жылғы 28 желтоқсандағы № 459 "2021-2023 жылдарға арналған Аралқұм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12 қарашадағы № 134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"2021-2023 жылдарға арналған Аралқұм ауылдық округінің бюджеті туралы"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459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8059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Аралқұм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39 478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36 717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40 207,4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-729,4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729,4 мың тенге.".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Аралқұм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27 524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