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4d688" w14:textId="be4d6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2020 жылғы 31 желтоқсандағы № 463 "2021-2023 жылдарға арналған Ақирек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12 қарашадағы № 135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"2021-2023 жылдарға арналған Ақирек ауылдық округінің бюджеті туралы"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463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8116 нөмірімен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Ақирек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40 532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1 223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39 127 мың теңге,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40 729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197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"12"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"31"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463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Ақирек ауылдық округінің 2021 жылға арналған бюджеті.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