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702" w14:textId="e367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31 желтоқсандағы № 482 "2021-2023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Аққұм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8109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58 795,3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55 340,3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критедтерді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- 1 829,2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