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d678" w14:textId="128d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31 желтоқсандағы № 462 "2021-2023 жылдарға арналған Бекбауыл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12 қарашадағы № 139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Бекбауыл ауылдық округінің бюджеті туралы"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8107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Бекбауыл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50 928,0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2 152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48 776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53 193,5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-2 265,5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2 265,5 мың тенге.".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462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Бекбауыл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 көрсететін жақын жердегі денсаулық 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