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3553" w14:textId="7f33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465 "2021-2023 жылдарға арналған Бөген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140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Бөген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8117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53 477,5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50 361,5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55 377,5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- 1 900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