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a14af" w14:textId="98a14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Арал аудандық мәслихатының 2020 жылғы 31 желтоқсандағы № 466 "2021-2023 жылдарға арналған Жіңішкеқұм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2021 жылғы 12 қарашадағы № 142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Қызылорда облысы Арал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Қызылорда облысы Арал аудандық мәслихатының "2021-2023 жылдарға арналған Жіңішкеқұм ауылдық округінің бюджеті туралы" 2020 жылғы 31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актілердің мемлекеттік тіркеу Тізілімінде 8100 нөмірімен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Жіңішкеқұм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54 885,2 мың теңге;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1 523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53 362,2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55 533,8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- 648,6 мың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648,6 мың тенге.".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"12" қарашадағы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"31"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466 шешіміне 1-қосымша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Жіңішкеқұм ауылдық округінің 2021 жылға арналған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54 885,2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44 098,2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көрсететін жақын жердегі денсаулық сақтау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ұйымына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