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19a9" w14:textId="935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469 "2021-2023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148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Мергенсай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8060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35 611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