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85ea" w14:textId="2388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474 "2021-2023 жылдарға арналған Қосжар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153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Қосжар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8115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Қосжар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41 190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40 223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- 285,6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жіберілетін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