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88bb" w14:textId="a5d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№482 "2021-2023 жылдарға арналған Аққұм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24 желтоқсандағы № 167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Аққұм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8109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57 338,3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53 883,3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59 167,5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критедтерді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- 1 829,2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- 1 829,2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"24"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2021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