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0d13" w14:textId="db1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466 "2021-2023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Жіңішкеқұм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53 363,2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51 840,2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54 011,8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648,6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