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08b3" w14:textId="81b0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ауылдық округтерінің жергілікті қоғамдастық жиналысының Регламентін бекіту туралы" Арал аудандық мәслихатының 2019 жылғы 19 желтоқсандағы № 290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171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ауданының ауылдық округтерінің жергілікті қоғамдастық жиналысының регламентін бекіту туралы" Арал аудандық мәслихатының 2019 жылғы 19 желтоқсандағы </w:t>
      </w:r>
      <w:r>
        <w:rPr>
          <w:rFonts w:ascii="Times New Roman"/>
          <w:b w:val="false"/>
          <w:i w:val="false"/>
          <w:color w:val="000000"/>
          <w:sz w:val="28"/>
        </w:rPr>
        <w:t>№ 290</w:t>
      </w:r>
      <w:r>
        <w:rPr>
          <w:rFonts w:ascii="Times New Roman"/>
          <w:b w:val="false"/>
          <w:i w:val="false"/>
          <w:color w:val="000000"/>
          <w:sz w:val="28"/>
        </w:rPr>
        <w:t xml:space="preserve"> шешіміне (нормативтік құқықтық актілердің мемлекеттік тіркеу Тізілімінде 7035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көрсетілген шешіммен бекітілген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