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a763" w14:textId="480a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Сексеуіл кентінің жергілікті қоғамдастық жиналысының Регламентін бекіту туралы" Арал аудандық мәслихатының 2018 жылғы 23 мамырдағы № 154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24 желтоқсандағы № 174 шешімі</w:t>
      </w:r>
    </w:p>
    <w:p>
      <w:pPr>
        <w:spacing w:after="0"/>
        <w:ind w:left="0"/>
        <w:jc w:val="both"/>
      </w:pPr>
      <w:bookmarkStart w:name="z4" w:id="0"/>
      <w:r>
        <w:rPr>
          <w:rFonts w:ascii="Times New Roman"/>
          <w:b w:val="false"/>
          <w:i w:val="false"/>
          <w:color w:val="000000"/>
          <w:sz w:val="28"/>
        </w:rPr>
        <w:t>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Сексеуіл кентінің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154</w:t>
      </w:r>
      <w:r>
        <w:rPr>
          <w:rFonts w:ascii="Times New Roman"/>
          <w:b w:val="false"/>
          <w:i w:val="false"/>
          <w:color w:val="000000"/>
          <w:sz w:val="28"/>
        </w:rPr>
        <w:t xml:space="preserve"> шешіміне (нормативтік құқықтық актілердің мемлекеттік тіркеу Тізілімінде 6306 нөмірімен тіркелген, 2018 жылғы 5 маусымда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10-15 мың халық – жиналыстың 11-15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кент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14"/>
    <w:bookmarkStart w:name="z20" w:id="15"/>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15"/>
    <w:bookmarkStart w:name="z21" w:id="16"/>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кент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кент әкіміне кандидат ретінде тіркеу үшін тиісті аудандық сайлау комиссиясына одан әрі енгізу үшін аудан әкімінің кент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39"/>
    <w:bookmarkStart w:name="z48" w:id="40"/>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кент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