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06fc" w14:textId="a9e0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Арал қаласының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29 желтоқсандағы № 183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Арал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–353 636,0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–103 705,0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–11 200,0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31 434,0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207 297,0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372 867,8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түсімдер–0;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- 19 231,9 мың теңге;</w:t>
      </w:r>
    </w:p>
    <w:bookmarkEnd w:id="14"/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19 231,9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 1-қосымша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қаласының 2022 жылға арналған бюджеті</w:t>
      </w:r>
    </w:p>
    <w:bookmarkEnd w:id="17"/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Жердiжәнематериалдықемесактивтердiсату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372 867,8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160 300,4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160 300,4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-19 231,9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калдықтары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 №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қаласының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 №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қаласының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