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d16d" w14:textId="51cd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Жақсықылыш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54 558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9 040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1 144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44 374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55 304,5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- 746,5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746,5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2022 жылға арналған бюджеті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