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2b7f" w14:textId="730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Атанши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41 506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39 487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- 362,0 мың теңге;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Атанши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190шешіміне 1-қосымша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2022 жылға арналған бюджеті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