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6dee" w14:textId="b936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Бекбауыл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54 653мың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52 389мың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55 716,6мың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 мың тенге;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- 450 мың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Бекбауыл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2022 жылға арналған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Бекбауыл ауылдық округі бюджетін атқару процесінде секвестрлеуге жатпайтын бюджеттік бағдарламалар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