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d59d" w14:textId="d63d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Бөген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Бөген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57 716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–54 599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–58966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-1 250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1250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Бөген ауылдық округ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