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a6d2" w14:textId="d03a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41 625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41 879,9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-254,9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Сазды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