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dc31" w14:textId="d47dc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Қаратерең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29 желтоқсандағы № 203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Қаратерең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49 096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4 013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түсімдер-0;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45 083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49 822,7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- 726,7 мың теңге;</w:t>
      </w:r>
    </w:p>
    <w:bookmarkEnd w:id="14"/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726,7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09.09.2022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Қаратерең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 №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Қаратерең ауылдық округінің 2022 жылға арналған бюджеті</w:t>
      </w:r>
    </w:p>
    <w:bookmarkEnd w:id="18"/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09.09.2022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шешіміне 2-қосымша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Қаратерең ауылдық округінің 2023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шешіміне 3-қосымша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Қаратерең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шешіміне 4-қосымша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Қаратерең ауылдық округі бюджетін атқару процесінде секвестрлеуге жатпайтын бюджеттік бағдарламалар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