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c0c6" w14:textId="207c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Қосжар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205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Қосжар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42 331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41 331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42 583,6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-252,6мың теңге;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- 252,6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26.05.2022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1-қосымша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2022 жылға арналған бюджеті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26.05.2022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жіне басқа да ресурстарды пайдаланғаны үшін түсетін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жіне басқа да ресурстарды пайдаланғаны үшін түсетін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