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e18e" w14:textId="7bae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№543 "2021-2023 жылдарға арналған Әйтеке би кентінің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Әйтеке би кентінің бюджеті туралы" шешіміне (Нормативтік құқықтық актілерді мемлекеттік тіркеу тізілімінде №7977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465724,9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77427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388297,9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528475,3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-62750,4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62750,4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75583,8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7410,1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4) тармақшамен толықтырылсын: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көлік инфрақұрылымын орташа жөндеуге 23769 мың теңге.".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