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4c79" w14:textId="15c4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Құмжиек ауылдық округінің бюджеті туралы" Қазалы аудандық мәслихатының 2020 жылғы 25 желтоқсандағы № 554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74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Құмжиек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67677,5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65187,5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68443,5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766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943,5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орташа жөндеуге 10350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 №554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Құмжиек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қарасты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