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61f1" w14:textId="44b6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аудандық мәслихатының 2020 жылғы 25 желтоқсандағы № 559 "2021-2023 жылдарға арналған Өркендеу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20 шілдедегі № 79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Қазалы аудандық мәслихатының "2021-2023 жылдарға арналған Өркендеу ауылдық округінің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7991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Өркендеу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52846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51045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52846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аппараты қызметін қамтамасыз ету шығындарына 777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"25" желтоқсандағы №559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Өркендеу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