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cf3b" w14:textId="be8c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2020 жылғы 25 желтоқсандағы № 560 "2021-2023 жылдарға арналған Сарбұлақ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19 шілдедегі № 80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аудандық мәслихатының "2021-2023 жылдарға арналған Сарбұлақ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Сарбұлақ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47860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46889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48233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373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аппараты қызметін қамтамасыз ету шығындарына 2802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№560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Сарбұлақ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