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5f32" w14:textId="2025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25 желтоқсандағы № 548 "2021-2023 жылдарға арналған Арықбалық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10 қыркүйектегі № 102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Арықбалық ауылдық округінің бюджеті туралы"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7976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Арықбалық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56065,5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1488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54352,5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57037,5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972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мазмұндағы 2-2-тармақпен толықтырылсын: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2021 жылға арналған аудандық бюджетте ауылдық округ бюджетіне облыстық бюджет қаражаты есебінен төмендегідей ағымдағы нысаналы трансферттердің қаралғаны ескерілсін: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шығындарына 623 мың теңге.".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хатшысының міндетін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"10"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548 шешіміне 1-қосымша</w:t>
            </w:r>
          </w:p>
        </w:tc>
      </w:tr>
    </w:tbl>
    <w:bookmarkStart w:name="z3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Арықбалық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