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eab7" w14:textId="dabe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549 "2021-2023 жылдарға арналған Басықара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103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Басықара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7986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Басықара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60680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62572,7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аппараттары қызметін қамтамасыз ету шығындарына 6530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№549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Басықара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