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01cb" w14:textId="220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№554 "2021-2023 жылдарға арналған Құмжиек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Құмжиек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66263,5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63534,5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67029,5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943,5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7826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2-2-тармақпен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871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Құмжиек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