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f01b" w14:textId="b6ef0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желтоқсандағы № 562 "2021-2023 жылдарға арналған Тасарық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10 қыркүйектегі №116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Тасарық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7981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Тасарық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55140,8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53836,8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55598,8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458 мың теңге.".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3-1-тармақпен толықтырылсын: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2021 жылға арналған аудандық бюджетте ауылдық округ бюджетіне облыстық бюджет қаражаты есебінен төмендегідей ағымдағы нысаналы трансферттердің қаралғаны ескерілсін: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623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Тасарық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